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2874" w14:textId="e1e2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Кызылжарского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26847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