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2970" w14:textId="e1e2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И.Курманова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И. Курманова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4633,4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4325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37 023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