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d59a" w14:textId="c08d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Отекского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районном бюджете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областного бюджета в сумме 34 698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