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dbc2" w14:textId="7e7d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Бегалинского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Бегалинского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- 42 186,0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поступления- 6 700,0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переданных из районного бюджета в бюджет Бегалинского сельского округа в сумме 33 486,0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26 декабря 2025 года № 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Бегалиского сельского округа на 2028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