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1121" w14:textId="6d011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Акрапского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26 декабря 2025 года № 427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Акрапского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обьемах: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39 472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33 072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–39 728,5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256,5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15.05.2026 </w:t>
      </w:r>
      <w:r>
        <w:rPr>
          <w:rFonts w:ascii="Times New Roman"/>
          <w:b w:val="false"/>
          <w:i w:val="false"/>
          <w:color w:val="000000"/>
          <w:sz w:val="28"/>
        </w:rPr>
        <w:t>№ 473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сельского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2026 - 2028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бюджете Акрапского сельского округа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объемы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передаваемых из районного бюджета в сумме 27 072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26 декабря 2025 года № 427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Акрапского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473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 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Кобдинского районного маслихата от 26 декабря 2025 года № 427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Акрапского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Кобдинского районного маслихата от 26 декабря 2025 года № 427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Акрапского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