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82a" w14:textId="9fd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Жарсайского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35 789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Финанасирование дефицита( использования профицита)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Жарсайский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