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42d" w14:textId="ca3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им.И.Билтабанова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И.Билтабанова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сельском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32 360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И.Билтабанова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