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78ae" w14:textId="f6b7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декабря 2025 года № 415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5 318 025,8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1 014 666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4 230 342,8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5 030 849,9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230 861,9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- 230861,9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170 600,1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объемы субвенций, передаваемых из областного бюджета в сумме 2 783 643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поступление целевых трансфертов на развития из областного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Кобдинского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отлова и уничтожения бродячих собак и кошек.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Кобдинского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составе расходов районного бюджета субвенции, передаваемые из районного бюджета в бюджеты городов районного значения, сел, поселков, сельских округов на 2026-2028 годы.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сумме 25 804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поступлений.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поступлений.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поступлений.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городов районного значения, сел, поселков, сельских округов на 2026-2028 годы.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И.Билтабанова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