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d511" w14:textId="51bd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287 "Об утверждении бюджета Кызылжарского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ноября 2025 года № 408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287 "Об утверждении бюджета Кызылжарского сельского округа на 2025-2027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44176,8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41718,8тысяч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47577,8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названии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№ 369 от 10 сентября 2025 года запись № 187 заменить записью № 287.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