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0090" w14:textId="9a50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276 "Об утверждении бюджета сельского округа имени И. Билтабанова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Билтабанова на 2025-2027 годы" от 31 декабря 2024 года № 276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Билтабанова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- 129 003,7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- 13 546,8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- 115 232,6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- 135 703,8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ноября2025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