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561" w14:textId="f42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288 "Об утверждении бюджета Жарыкского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№288 "Об утверждении бюджета Жарыкского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37 838,2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от 20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от 31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