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208c" w14:textId="4902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277 "Об утверждении бюджета Жарсайского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20 ноября 2025 года № 398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Жарсайского сельского округа на 2025-2027 годы " от 31 декабря 2024 года № 277 следующие изменения 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Жарсайского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33986,6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2 794,9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31 191,7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35 229,0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1 242,4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