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b571" w14:textId="cacb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2024 года № 260 "Об утверждении Кобдинского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397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2024 года № 260 "Об утверждении Кобдинского районного бюджета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6 743 555,2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1 318 491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46 783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5 373 196,2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7 610 534,1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- 869 581,9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869 581,9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644 248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295 472,9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869581,9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