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305c" w14:textId="f7e3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285 "Об утверждении бюджета Терисакканского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октября 2025 года № 386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285 "Об утверждении бюджета Терисакканского сельского округа на 2025-2027 годы"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Терисакканского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52312,4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- 46401,4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- 53338,5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3 080,0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