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519" w14:textId="5972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279 "Об утверждении бюджета Бегалинского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279 "Об утверждении бюджета Бегалинского сельского округа на 2025-2027 годы",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39779,3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1 230,0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