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20d" w14:textId="d4c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Кобдинского сельского округа на 2025-2027 годы" от 31 декабря 2024 года № 281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313 065,0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