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0517" w14:textId="0020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31 декабря 2024 года № 290 Об утверждении бюджета 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290 Об утверждении бюджета Булакского сельского округа на 2025-2027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- 103899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- 98117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- 113669,5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9770,5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