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7a61" w14:textId="34a7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Кобдинского районного маслихата от 31 декабря 2024 года № 282 "Об утверждении бюджета Отекского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282 "Об утверждении бюджета Отекского сельского округа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182293,2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186514,4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7667,2 тыс.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