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ed44" w14:textId="7f5e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по Кобдинскому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13 октября 2025 года № 370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статьями-141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№ 32987), акимат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специальные социальные услуги, оказываемые одному услугополучателю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"Кобдинский районный отдел занятости и социальных программ"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Кобдинского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Тынымгереев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10. 2025 года № 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одного услугополучателя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обслуживание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полустационара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