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4d19" w14:textId="d134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187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сентября 2025 года № 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187 "Об утверждении бюджета Кызылжарского сельского округа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41917,4тысяч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