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9549" w14:textId="39b9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Қобдинского районного маслихата от 31 декабря 2024 года № 288 "Об утверждении бюджета Жарыкского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сентября 2025 года № 368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288 "Об утверждении бюджета Жарыкского сельского округа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37 498,2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поступления- 3 205,0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-34 293,2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- 40 248,2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288 от 31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