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ea8c5" w14:textId="58ea8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Қобдинского районного маслихата от 31 декабря 2024 года № 285 "Об утверждении бюджета Терисакканского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10 сентября 2025 года № 367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бюджета сельского Терисаккаснкого сельского округа на 2025-2027 годы" от 31 декабря 2024 года № 285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Терисакканского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- 48146,6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поступления- 4611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- 43535,6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- 49172,7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нефтяной дефицит (профицит) бюджета – 0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1026,1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Кобдинского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2025 года № 367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Кобдинского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 285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Терисакканского сельского округа на 2025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43535,6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1026,1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