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87b5" w14:textId="4c28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281 "Об утверждении бюджета Кобдинского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сентября 2025 года № 366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281 "Об утверждении бюджета Кобдинского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313 065,0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321 396,1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8 331,1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