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398d" w14:textId="a3e3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281 "Об утверждении бюджета Кобдинского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июля 2025 года № 354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31 декабря 2024 года № 281 "Об утверждении бюджета Кобдинского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Кобдинского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290 885,0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299 216,1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8 331,1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