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7af2" w14:textId="2b57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290 "Об утверждении бюджета Булакского сельского округа на 2025-2027годы"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мая 2025 года № 339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31 декабря 2024 года № 290 "Об утверждении бюджета Булакского сельского округа на 2025-2027" годыследующие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- 109399,9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поступления- 5782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- 103617,9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затраты- 109399,9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30544,,0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Ауыл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