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a85" w14:textId="460b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282 "Об утверждении бюджета Отекского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Отекского сельского округа на 2025-2027 годы" от 31 декабря 2024 года № 282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182293,2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- 188340,4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 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