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6d74b" w14:textId="116d7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25 декабря 2024 года № 260 "Об утверждении Кобдинского районного бюджета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15 мая 2025 года № 328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25 декабря 2024 года № 260 "Об утверждении Кобдинского районного бюджета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Кобдинский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5 374 808,2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1 127 836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– 41 273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4 204 449,2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5 668 784,4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2 324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72 742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70 418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- 296 300,2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нефтяной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296 300,2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72 742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70 418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293 976,2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Кобдинский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5374808,2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4204449,2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5668784,4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1416389,1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1632721,5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-296300,2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296300,2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293976,2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