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1e0df2" w14:textId="91e0d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признании утратившим силу решения Кобдинского районного маслихата от 7 октября 2022 года № 229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Кобдинского района Актюбинской области"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Кобдинского районного маслихата Актюбинской области от 28 апреля 2025 года № 327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правовых актах", Кобдинский районный маслихат РЕШИЛ: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Кобдинского районного маслихата от 7 октября 2022 года № 229 "Об утверждении правил проведения раздельных сходов местного сообщества и определения количества представителей жителей села, улицы, многоквартирного жилого дома для участия в сходе местного сообщества на территории Кобдинского района Актюбинской области".</w:t>
      </w:r>
    </w:p>
    <w:bookmarkEnd w:id="1"/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Кобдинского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 Ергалиев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