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aa6a" w14:textId="adfa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290 Об утверждении бюджета 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290 Об утверждении бюджета Булакского сельского округа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