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0b93" w14:textId="9160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31 декабря 2024 года № 286 "Об утверждении бюджета сельского округа имени И. Курманова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февраля 2025 года № 303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округа имени И. Курманова на 2025-2027 годы" от 31 декабря 2024 года № 286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И. Курманова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71358,4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68310,4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73358,5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2000,1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