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1d9" w14:textId="9497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Желтауского сельского округа Каргалинского района Актюбинской области от 9 июля 2012 года № 67 "О присвоении наименований улицам аулов Желтауского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Желтауского сельского округа Каргалинского района Актюбинской области от 5 августа 2025 года № 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совместного постановления акимата Актюбинской области от 13 декабря 2023 года № 354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13 декабря 2023 года № 88 "Об изменениях в административно-территориальном устройстве Каргалинского района Актюбинской области", аким Желтауского сельского округа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Желтауского сельского округа Каргалинского района Актюбинской области от 9 июля 2012 года № 67 "О присвоении наименований улицам аулов Желтауского сельского округа" следующие изменения: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"селолық" в названии и тексте решения заменить на слово "ауылдық" и изложить в новой редакции.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наименования улиц села Петропавловка Желтауского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Желтауского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августа 2025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Желтауского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"9" августа 2012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Петропавловка Желтауского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Улица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Улица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Улица И. М. Мишина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Улица Ю. А.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Улица Динмухамеда Кунаева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Улица Ф. Майорова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Улица К.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Улица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Улица Еңбекшілер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Улица С. 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Улица Каргалы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Улица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Улица Есет батыра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