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e647" w14:textId="71de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Кемпирсайского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декабря 2025 года № 416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Кемпирсайского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48 003,0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субвенции, передаваемые из районного бюджета в сумме – 38 881,0 тыс.тенге.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Кемпирсайского сельского округа.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