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9133" w14:textId="c4b9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Желтауского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23 декабря 2025 года № 415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Желтауского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- 58890,0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- 3995,0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- 16172,0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- 62173,1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-3283,1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- 3283,1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- 3283,1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4325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субвенции, передаваемые из районного бюджета в сумме – 16172,0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Желтауского сельского округа.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