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803b" w14:textId="f998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Велиховского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2025 года № 414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Велиховского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58 737,8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2 195,0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субвенции, передаваемые из районного бюджета в сумме – 35 949,0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Велиховского сельского округа.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