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d2d5" w14:textId="39ad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413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бюджета Бадамшинского сельского округа на 2026-2028 годы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179244,2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52673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2026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Бадамшинского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