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ed84" w14:textId="eb8e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Алимбетовского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декабря 2025 года № 411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Алимбетовского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64530,4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16631,0тысяч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1498,6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субвенции, передаваемые из районного бюджета в сумме –35422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Алимбетовского сельского округа.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