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6b93" w14:textId="69b6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Каргалинскому району на 2025-2029 годы</w:t>
      </w:r>
    </w:p>
    <w:p>
      <w:pPr>
        <w:spacing w:after="0"/>
        <w:ind w:left="0"/>
        <w:jc w:val="both"/>
      </w:pPr>
      <w:r>
        <w:rPr>
          <w:rFonts w:ascii="Times New Roman"/>
          <w:b w:val="false"/>
          <w:i w:val="false"/>
          <w:color w:val="000000"/>
          <w:sz w:val="28"/>
        </w:rPr>
        <w:t>Решение Каргалинского районного маслихата Актюбинской области от 15 декабря 2025 года № 398</w:t>
      </w:r>
    </w:p>
    <w:p>
      <w:pPr>
        <w:spacing w:after="0"/>
        <w:ind w:left="0"/>
        <w:jc w:val="both"/>
      </w:pPr>
      <w:bookmarkStart w:name="z2"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Каргалинский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программу по управлению отходами по Каргалинскому району на 2025-2029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Каргалинского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Каргалинского районного </w:t>
            </w:r>
            <w:r>
              <w:br/>
            </w:r>
            <w:r>
              <w:rPr>
                <w:rFonts w:ascii="Times New Roman"/>
                <w:b w:val="false"/>
                <w:i w:val="false"/>
                <w:color w:val="000000"/>
                <w:sz w:val="20"/>
              </w:rPr>
              <w:t xml:space="preserve">маслихатаот 15 декабря </w:t>
            </w:r>
            <w:r>
              <w:br/>
            </w:r>
            <w:r>
              <w:rPr>
                <w:rFonts w:ascii="Times New Roman"/>
                <w:b w:val="false"/>
                <w:i w:val="false"/>
                <w:color w:val="000000"/>
                <w:sz w:val="20"/>
              </w:rPr>
              <w:t>2025 года № 389</w:t>
            </w:r>
          </w:p>
        </w:tc>
      </w:tr>
    </w:tbl>
    <w:bookmarkStart w:name="z6" w:id="3"/>
    <w:p>
      <w:pPr>
        <w:spacing w:after="0"/>
        <w:ind w:left="0"/>
        <w:jc w:val="left"/>
      </w:pPr>
      <w:r>
        <w:rPr>
          <w:rFonts w:ascii="Times New Roman"/>
          <w:b/>
          <w:i w:val="false"/>
          <w:color w:val="000000"/>
        </w:rPr>
        <w:t xml:space="preserve"> ПРОГРАММА по управлению коммунальными отходами по Каргалинскому району на 2025-2029 годы</w:t>
      </w:r>
    </w:p>
    <w:bookmarkEnd w:id="3"/>
    <w:p>
      <w:pPr>
        <w:spacing w:after="0"/>
        <w:ind w:left="0"/>
        <w:jc w:val="both"/>
      </w:pPr>
      <w:r>
        <w:rPr>
          <w:rFonts w:ascii="Times New Roman"/>
          <w:b w:val="false"/>
          <w:i w:val="false"/>
          <w:color w:val="000000"/>
          <w:sz w:val="28"/>
        </w:rPr>
        <w:t>
      село Бадамша 2025 год</w:t>
      </w:r>
    </w:p>
    <w:p>
      <w:pPr>
        <w:spacing w:after="0"/>
        <w:ind w:left="0"/>
        <w:jc w:val="both"/>
      </w:pPr>
      <w:r>
        <w:rPr>
          <w:rFonts w:ascii="Times New Roman"/>
          <w:b w:val="false"/>
          <w:i w:val="false"/>
          <w:color w:val="000000"/>
          <w:sz w:val="28"/>
        </w:rPr>
        <w:t>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текущего состояния управления отходами</w:t>
            </w:r>
          </w:p>
          <w:p>
            <w:pPr>
              <w:spacing w:after="20"/>
              <w:ind w:left="20"/>
              <w:jc w:val="both"/>
            </w:pPr>
            <w:r>
              <w:rPr>
                <w:rFonts w:ascii="Times New Roman"/>
                <w:b w:val="false"/>
                <w:i w:val="false"/>
                <w:color w:val="000000"/>
                <w:sz w:val="20"/>
              </w:rPr>
              <w:t>
3.1. Общие сведения</w:t>
            </w:r>
          </w:p>
          <w:p>
            <w:pPr>
              <w:spacing w:after="20"/>
              <w:ind w:left="20"/>
              <w:jc w:val="both"/>
            </w:pPr>
            <w:r>
              <w:rPr>
                <w:rFonts w:ascii="Times New Roman"/>
                <w:b w:val="false"/>
                <w:i w:val="false"/>
                <w:color w:val="000000"/>
                <w:sz w:val="20"/>
              </w:rPr>
              <w:t>
3.2. Расчет и обоснование объемов образования Твердых-бытовых отходов</w:t>
            </w:r>
          </w:p>
          <w:p>
            <w:pPr>
              <w:spacing w:after="20"/>
              <w:ind w:left="20"/>
              <w:jc w:val="both"/>
            </w:pPr>
            <w:r>
              <w:rPr>
                <w:rFonts w:ascii="Times New Roman"/>
                <w:b w:val="false"/>
                <w:i w:val="false"/>
                <w:color w:val="000000"/>
                <w:sz w:val="20"/>
              </w:rPr>
              <w:t>
3.3. Текущая ситуация управления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целевые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пути достижения поставленной цели и соответствующие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19</w:t>
            </w:r>
          </w:p>
        </w:tc>
      </w:tr>
    </w:tbl>
    <w:bookmarkStart w:name="z7" w:id="4"/>
    <w:p>
      <w:pPr>
        <w:spacing w:after="0"/>
        <w:ind w:left="0"/>
        <w:jc w:val="both"/>
      </w:pPr>
      <w:r>
        <w:rPr>
          <w:rFonts w:ascii="Times New Roman"/>
          <w:b w:val="false"/>
          <w:i w:val="false"/>
          <w:color w:val="000000"/>
          <w:sz w:val="28"/>
        </w:rPr>
        <w:t>
      Термины и определения</w:t>
      </w:r>
    </w:p>
    <w:bookmarkEnd w:id="4"/>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p>
      <w:pPr>
        <w:spacing w:after="0"/>
        <w:ind w:left="0"/>
        <w:jc w:val="both"/>
      </w:pPr>
      <w:r>
        <w:rPr>
          <w:rFonts w:ascii="Times New Roman"/>
          <w:b w:val="false"/>
          <w:i w:val="false"/>
          <w:color w:val="000000"/>
          <w:sz w:val="28"/>
        </w:rPr>
        <w:t>
      Коммунальные отходы - отходы потребления, включающие:</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pPr>
        <w:spacing w:after="0"/>
        <w:ind w:left="0"/>
        <w:jc w:val="both"/>
      </w:pPr>
      <w:r>
        <w:rPr>
          <w:rFonts w:ascii="Times New Roman"/>
          <w:b w:val="false"/>
          <w:i w:val="false"/>
          <w:color w:val="000000"/>
          <w:sz w:val="28"/>
        </w:rPr>
        <w:t>
      Твердые бытовые отходы - коммунальные отходы в твердой форме.</w:t>
      </w:r>
    </w:p>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p>
      <w:pPr>
        <w:spacing w:after="0"/>
        <w:ind w:left="0"/>
        <w:jc w:val="both"/>
      </w:pPr>
      <w:r>
        <w:rPr>
          <w:rFonts w:ascii="Times New Roman"/>
          <w:b w:val="false"/>
          <w:i w:val="false"/>
          <w:color w:val="000000"/>
          <w:sz w:val="28"/>
        </w:rPr>
        <w:t>
      Централизованная система сбора твердых бытовых отходов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Start w:name="z8" w:id="5"/>
    <w:p>
      <w:pPr>
        <w:spacing w:after="0"/>
        <w:ind w:left="0"/>
        <w:jc w:val="left"/>
      </w:pPr>
      <w:r>
        <w:rPr>
          <w:rFonts w:ascii="Times New Roman"/>
          <w:b/>
          <w:i w:val="false"/>
          <w:color w:val="000000"/>
        </w:rPr>
        <w:t xml:space="preserve"> 1. ВВЕДЕНИЕ</w:t>
      </w:r>
    </w:p>
    <w:bookmarkEnd w:id="5"/>
    <w:p>
      <w:pPr>
        <w:spacing w:after="0"/>
        <w:ind w:left="0"/>
        <w:jc w:val="both"/>
      </w:pPr>
      <w:r>
        <w:rPr>
          <w:rFonts w:ascii="Times New Roman"/>
          <w:b w:val="false"/>
          <w:i w:val="false"/>
          <w:color w:val="000000"/>
          <w:sz w:val="28"/>
        </w:rPr>
        <w:t>
      Каргалинский район (каз. Қарғалы ауданы) — территориальная единица в Актюбинской области Казахстана. Административный центр района — село Бадамша.</w:t>
      </w:r>
    </w:p>
    <w:p>
      <w:pPr>
        <w:spacing w:after="0"/>
        <w:ind w:left="0"/>
        <w:jc w:val="both"/>
      </w:pPr>
      <w:r>
        <w:rPr>
          <w:rFonts w:ascii="Times New Roman"/>
          <w:b w:val="false"/>
          <w:i w:val="false"/>
          <w:color w:val="000000"/>
          <w:sz w:val="28"/>
        </w:rPr>
        <w:t>
      Район расположен на севере области. Граничит Хромтауским и Мартукским районами, с территорией городской администрации Актобе, а также с Оренбургской областью России.</w:t>
      </w:r>
    </w:p>
    <w:p>
      <w:pPr>
        <w:spacing w:after="0"/>
        <w:ind w:left="0"/>
        <w:jc w:val="both"/>
      </w:pPr>
      <w:r>
        <w:rPr>
          <w:rFonts w:ascii="Times New Roman"/>
          <w:b w:val="false"/>
          <w:i w:val="false"/>
          <w:color w:val="000000"/>
          <w:sz w:val="28"/>
        </w:rPr>
        <w:t>
      Климат резко континентальный. Средние температуры января — −15—17°С, июля — от 21—23°С. Среднегодовое количество осадков — 250—300 мм.</w:t>
      </w:r>
    </w:p>
    <w:p>
      <w:pPr>
        <w:spacing w:after="0"/>
        <w:ind w:left="0"/>
        <w:jc w:val="both"/>
      </w:pPr>
      <w:r>
        <w:rPr>
          <w:rFonts w:ascii="Times New Roman"/>
          <w:b w:val="false"/>
          <w:i w:val="false"/>
          <w:color w:val="000000"/>
          <w:sz w:val="28"/>
        </w:rPr>
        <w:t>
      Крайнюю северную часть района занимают южные отроги Уральских гор с абсолютными высотами 350—400 м, местами покрытые тополино-берҰзовыми колками. Бо́льшая южная части района — холмистая степь с отрогами Мугалжарских гор, изрезанная обрывами и оврагами, с высотами 250—320 м, и с наивысшей точкой в 478 м.</w:t>
      </w:r>
    </w:p>
    <w:p>
      <w:pPr>
        <w:spacing w:after="0"/>
        <w:ind w:left="0"/>
        <w:jc w:val="both"/>
      </w:pPr>
      <w:r>
        <w:rPr>
          <w:rFonts w:ascii="Times New Roman"/>
          <w:b w:val="false"/>
          <w:i w:val="false"/>
          <w:color w:val="000000"/>
          <w:sz w:val="28"/>
        </w:rPr>
        <w:t>
      Через северную часть района протекает река Урал, по тальвегу которой проходит государственная граница Казахстана с Россией. По руслу реки Каргалы расположено Каргалинское водохранилище — крупнейший в области искусственный водоҰм.</w:t>
      </w:r>
    </w:p>
    <w:p>
      <w:pPr>
        <w:spacing w:after="0"/>
        <w:ind w:left="0"/>
        <w:jc w:val="both"/>
      </w:pPr>
      <w:r>
        <w:rPr>
          <w:rFonts w:ascii="Times New Roman"/>
          <w:b w:val="false"/>
          <w:i w:val="false"/>
          <w:color w:val="000000"/>
          <w:sz w:val="28"/>
        </w:rPr>
        <w:t>
      Разрабатываются никель-кобальтовые месторождения (Кемпирсайская группа), добывается бурый уголь (Мамытский угольный разрез).</w:t>
      </w:r>
    </w:p>
    <w:p>
      <w:pPr>
        <w:spacing w:after="0"/>
        <w:ind w:left="0"/>
        <w:jc w:val="both"/>
      </w:pPr>
      <w:r>
        <w:rPr>
          <w:rFonts w:ascii="Times New Roman"/>
          <w:b w:val="false"/>
          <w:i w:val="false"/>
          <w:color w:val="000000"/>
          <w:sz w:val="28"/>
        </w:rPr>
        <w:t>
      Образован Указом Президиума Верховного Совета Казахской ССР от 31 января 1966 года на территории бывшего Степного района с центром в селе Кос-Истек (переименован в 1970 году в село Ленинское) образован Ленинский район.</w:t>
      </w:r>
    </w:p>
    <w:p>
      <w:pPr>
        <w:spacing w:after="0"/>
        <w:ind w:left="0"/>
        <w:jc w:val="both"/>
      </w:pPr>
      <w:r>
        <w:rPr>
          <w:rFonts w:ascii="Times New Roman"/>
          <w:b w:val="false"/>
          <w:i w:val="false"/>
          <w:color w:val="000000"/>
          <w:sz w:val="28"/>
        </w:rPr>
        <w:t>
      18 марта 1967 года административный центр Ленинского района из села Ленинское перенесҰн в поселок Батамшинский на основании Указа Президиума Верховного Совета Казахской ССР.</w:t>
      </w:r>
    </w:p>
    <w:p>
      <w:pPr>
        <w:spacing w:after="0"/>
        <w:ind w:left="0"/>
        <w:jc w:val="both"/>
      </w:pPr>
      <w:r>
        <w:rPr>
          <w:rFonts w:ascii="Times New Roman"/>
          <w:b w:val="false"/>
          <w:i w:val="false"/>
          <w:color w:val="000000"/>
          <w:sz w:val="28"/>
        </w:rPr>
        <w:t>
      На основании Указа Президента РК за № 3550 от 17 июня 1997 года "Об изменении административно-территориального устройства" Ленинский район переименован в Каргалинский</w:t>
      </w:r>
    </w:p>
    <w:p>
      <w:pPr>
        <w:spacing w:after="0"/>
        <w:ind w:left="0"/>
        <w:jc w:val="both"/>
      </w:pPr>
      <w:r>
        <w:rPr>
          <w:rFonts w:ascii="Times New Roman"/>
          <w:b w:val="false"/>
          <w:i w:val="false"/>
          <w:color w:val="000000"/>
          <w:sz w:val="28"/>
        </w:rPr>
        <w:t>
      Административно-территориальное деление</w:t>
      </w:r>
    </w:p>
    <w:p>
      <w:pPr>
        <w:spacing w:after="0"/>
        <w:ind w:left="0"/>
        <w:jc w:val="both"/>
      </w:pPr>
      <w:r>
        <w:rPr>
          <w:rFonts w:ascii="Times New Roman"/>
          <w:b w:val="false"/>
          <w:i w:val="false"/>
          <w:color w:val="000000"/>
          <w:sz w:val="28"/>
        </w:rPr>
        <w:t>
      Каргалинский район состоит из 8 сельских округов и 1 сельский акимат, в составе которых находится 15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единица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Бозтобе, Акколь, Преображеновка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Акжайык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Шамши Калдаякова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Шамши Калдаякова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Кемпирсайский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Кемпирсай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Кос-Истекский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Кос-Истек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Степной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Кайракты</w:t>
            </w:r>
          </w:p>
        </w:tc>
      </w:tr>
    </w:tbl>
    <w:p>
      <w:pPr>
        <w:spacing w:after="0"/>
        <w:ind w:left="0"/>
        <w:jc w:val="both"/>
      </w:pPr>
      <w:r>
        <w:rPr>
          <w:rFonts w:ascii="Times New Roman"/>
          <w:b w:val="false"/>
          <w:i w:val="false"/>
          <w:color w:val="000000"/>
          <w:sz w:val="28"/>
        </w:rPr>
        <w:t>
      Программа разрабатывается на срок выданного разрешения на эмиссии и является его составной частью (не более десяти лет (до 2029 года)), с возможной корректировкой в случае каких-либо изменений и дополнений.</w:t>
      </w:r>
    </w:p>
    <w:p>
      <w:pPr>
        <w:spacing w:after="0"/>
        <w:ind w:left="0"/>
        <w:jc w:val="both"/>
      </w:pPr>
      <w:r>
        <w:rPr>
          <w:rFonts w:ascii="Times New Roman"/>
          <w:b w:val="false"/>
          <w:i w:val="false"/>
          <w:color w:val="000000"/>
          <w:sz w:val="28"/>
        </w:rPr>
        <w:t>
      Разработка Программы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в структуры производства и потребления путем:</w:t>
      </w:r>
    </w:p>
    <w:p>
      <w:pPr>
        <w:spacing w:after="0"/>
        <w:ind w:left="0"/>
        <w:jc w:val="both"/>
      </w:pPr>
      <w:r>
        <w:rPr>
          <w:rFonts w:ascii="Times New Roman"/>
          <w:b w:val="false"/>
          <w:i w:val="false"/>
          <w:color w:val="000000"/>
          <w:sz w:val="28"/>
        </w:rPr>
        <w:t>
      1. Совершенствования производственных процессов, в том числе за счет внедрения малоотходных технологий;</w:t>
      </w:r>
    </w:p>
    <w:p>
      <w:pPr>
        <w:spacing w:after="0"/>
        <w:ind w:left="0"/>
        <w:jc w:val="both"/>
      </w:pPr>
      <w:r>
        <w:rPr>
          <w:rFonts w:ascii="Times New Roman"/>
          <w:b w:val="false"/>
          <w:i w:val="false"/>
          <w:color w:val="000000"/>
          <w:sz w:val="28"/>
        </w:rPr>
        <w:t>
      2. Повторного использования отходов либо их передачи физическим и юридическим лицам, заинтересованным в их использовании;</w:t>
      </w:r>
    </w:p>
    <w:p>
      <w:pPr>
        <w:spacing w:after="0"/>
        <w:ind w:left="0"/>
        <w:jc w:val="both"/>
      </w:pPr>
      <w:r>
        <w:rPr>
          <w:rFonts w:ascii="Times New Roman"/>
          <w:b w:val="false"/>
          <w:i w:val="false"/>
          <w:color w:val="000000"/>
          <w:sz w:val="28"/>
        </w:rPr>
        <w:t>
      3. Переработки, утилизации или обезвреживания отходов с использованием наилучших доступных технологий либо иных обоснованных методов;</w:t>
      </w:r>
    </w:p>
    <w:p>
      <w:pPr>
        <w:spacing w:after="0"/>
        <w:ind w:left="0"/>
        <w:jc w:val="both"/>
      </w:pPr>
      <w:r>
        <w:rPr>
          <w:rFonts w:ascii="Times New Roman"/>
          <w:b w:val="false"/>
          <w:i w:val="false"/>
          <w:color w:val="000000"/>
          <w:sz w:val="28"/>
        </w:rPr>
        <w:t>
      4. Рекультивации полигонов отходов в соответствии с утвержденными проектами рекультивации.</w:t>
      </w:r>
    </w:p>
    <w:p>
      <w:pPr>
        <w:spacing w:after="0"/>
        <w:ind w:left="0"/>
        <w:jc w:val="both"/>
      </w:pPr>
      <w:r>
        <w:rPr>
          <w:rFonts w:ascii="Times New Roman"/>
          <w:b w:val="false"/>
          <w:i w:val="false"/>
          <w:color w:val="000000"/>
          <w:sz w:val="28"/>
        </w:rPr>
        <w:t>
      ПУО выполнена в соответствии со следующими нормативными документами:</w:t>
      </w:r>
    </w:p>
    <w:p>
      <w:pPr>
        <w:spacing w:after="0"/>
        <w:ind w:left="0"/>
        <w:jc w:val="both"/>
      </w:pPr>
      <w:r>
        <w:rPr>
          <w:rFonts w:ascii="Times New Roman"/>
          <w:b w:val="false"/>
          <w:i w:val="false"/>
          <w:color w:val="000000"/>
          <w:sz w:val="28"/>
        </w:rPr>
        <w:t xml:space="preserve">
      1. Экологический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02 января 2021 г. № 400-VI;</w:t>
      </w:r>
    </w:p>
    <w:p>
      <w:pPr>
        <w:spacing w:after="0"/>
        <w:ind w:left="0"/>
        <w:jc w:val="both"/>
      </w:pPr>
      <w:r>
        <w:rPr>
          <w:rFonts w:ascii="Times New Roman"/>
          <w:b w:val="false"/>
          <w:i w:val="false"/>
          <w:color w:val="000000"/>
          <w:sz w:val="28"/>
        </w:rPr>
        <w:t xml:space="preserve">
      2. Земельный </w:t>
      </w:r>
      <w:r>
        <w:rPr>
          <w:rFonts w:ascii="Times New Roman"/>
          <w:b w:val="false"/>
          <w:i w:val="false"/>
          <w:color w:val="000000"/>
          <w:sz w:val="28"/>
        </w:rPr>
        <w:t>кодекс</w:t>
      </w:r>
      <w:r>
        <w:rPr>
          <w:rFonts w:ascii="Times New Roman"/>
          <w:b w:val="false"/>
          <w:i w:val="false"/>
          <w:color w:val="000000"/>
          <w:sz w:val="28"/>
        </w:rPr>
        <w:t xml:space="preserve"> РК от 20 июня 2003 года № 442;</w:t>
      </w:r>
    </w:p>
    <w:p>
      <w:pPr>
        <w:spacing w:after="0"/>
        <w:ind w:left="0"/>
        <w:jc w:val="both"/>
      </w:pPr>
      <w:r>
        <w:rPr>
          <w:rFonts w:ascii="Times New Roman"/>
          <w:b w:val="false"/>
          <w:i w:val="false"/>
          <w:color w:val="000000"/>
          <w:sz w:val="28"/>
        </w:rPr>
        <w:t xml:space="preserve">
      3. Водный </w:t>
      </w:r>
      <w:r>
        <w:rPr>
          <w:rFonts w:ascii="Times New Roman"/>
          <w:b w:val="false"/>
          <w:i w:val="false"/>
          <w:color w:val="000000"/>
          <w:sz w:val="28"/>
        </w:rPr>
        <w:t>кодекс</w:t>
      </w:r>
      <w:r>
        <w:rPr>
          <w:rFonts w:ascii="Times New Roman"/>
          <w:b w:val="false"/>
          <w:i w:val="false"/>
          <w:color w:val="000000"/>
          <w:sz w:val="28"/>
        </w:rPr>
        <w:t xml:space="preserve"> РК от 9 июля 2003 года № 481;</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30 июля 2021 года № 280 "Об утверждении Инструкции по организации и проведению экологической оценки";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6 августа 2021 года № 314 "Об утверждении Классификатора отходов";</w:t>
      </w:r>
    </w:p>
    <w:p>
      <w:pPr>
        <w:spacing w:after="0"/>
        <w:ind w:left="0"/>
        <w:jc w:val="both"/>
      </w:pPr>
      <w:r>
        <w:rPr>
          <w:rFonts w:ascii="Times New Roman"/>
          <w:b w:val="false"/>
          <w:i w:val="false"/>
          <w:color w:val="000000"/>
          <w:sz w:val="28"/>
        </w:rPr>
        <w:t xml:space="preserve">
      7.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w:t>
      </w:r>
    </w:p>
    <w:p>
      <w:pPr>
        <w:spacing w:after="0"/>
        <w:ind w:left="0"/>
        <w:jc w:val="both"/>
      </w:pPr>
      <w:r>
        <w:rPr>
          <w:rFonts w:ascii="Times New Roman"/>
          <w:b w:val="false"/>
          <w:i w:val="false"/>
          <w:color w:val="000000"/>
          <w:sz w:val="28"/>
        </w:rPr>
        <w:t>
      8. РНД 03.3.0.4.01.-96. "Методические указания по определению уровня загрязнения компонентов окружающей среды токсичными веществами отходов производства и потребления", утвержденные Министерством экологии и биоресурсов Республики Казахстан от 29 августа 1997г;</w:t>
      </w:r>
    </w:p>
    <w:bookmarkStart w:name="z9" w:id="6"/>
    <w:p>
      <w:pPr>
        <w:spacing w:after="0"/>
        <w:ind w:left="0"/>
        <w:jc w:val="left"/>
      </w:pPr>
      <w:r>
        <w:rPr>
          <w:rFonts w:ascii="Times New Roman"/>
          <w:b/>
          <w:i w:val="false"/>
          <w:color w:val="000000"/>
        </w:rPr>
        <w:t xml:space="preserve"> 2. Паспорт Программы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в Каргалинском районе Актюбинскской области 2025-2029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365</w:t>
            </w:r>
            <w:r>
              <w:rPr>
                <w:rFonts w:ascii="Times New Roman"/>
                <w:b w:val="false"/>
                <w:i w:val="false"/>
                <w:color w:val="000000"/>
                <w:sz w:val="20"/>
              </w:rPr>
              <w:t xml:space="preserve"> Экологического кодекса Республики Казахстан от 02 января 2021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региональной системы управления отходами, в том числе твердыми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эффективных механизмов управления в области обращения с отходами, в том числе с твердыми коммунальными отходами;</w:t>
            </w:r>
          </w:p>
          <w:p>
            <w:pPr>
              <w:spacing w:after="20"/>
              <w:ind w:left="20"/>
              <w:jc w:val="both"/>
            </w:pPr>
            <w:r>
              <w:rPr>
                <w:rFonts w:ascii="Times New Roman"/>
                <w:b w:val="false"/>
                <w:i w:val="false"/>
                <w:color w:val="000000"/>
                <w:sz w:val="20"/>
              </w:rPr>
              <w:t>
- создание и развитие инфраструктуры экологической безопасной обработки, утилизации и размещения отходов;</w:t>
            </w:r>
          </w:p>
          <w:p>
            <w:pPr>
              <w:spacing w:after="20"/>
              <w:ind w:left="20"/>
              <w:jc w:val="both"/>
            </w:pPr>
            <w:r>
              <w:rPr>
                <w:rFonts w:ascii="Times New Roman"/>
                <w:b w:val="false"/>
                <w:i w:val="false"/>
                <w:color w:val="000000"/>
                <w:sz w:val="20"/>
              </w:rPr>
              <w:t>
- увеличение объемов обработки и утилизации отходов;</w:t>
            </w:r>
          </w:p>
          <w:p>
            <w:pPr>
              <w:spacing w:after="20"/>
              <w:ind w:left="20"/>
              <w:jc w:val="both"/>
            </w:pPr>
            <w:r>
              <w:rPr>
                <w:rFonts w:ascii="Times New Roman"/>
                <w:b w:val="false"/>
                <w:i w:val="false"/>
                <w:color w:val="000000"/>
                <w:sz w:val="20"/>
              </w:rPr>
              <w:t>
-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 создание условий для привлечения инвесторов в отрасль промышленности по обработке, утилизации, обезвреживанию отходов;</w:t>
            </w:r>
          </w:p>
          <w:p>
            <w:pPr>
              <w:spacing w:after="20"/>
              <w:ind w:left="20"/>
              <w:jc w:val="both"/>
            </w:pPr>
            <w:r>
              <w:rPr>
                <w:rFonts w:ascii="Times New Roman"/>
                <w:b w:val="false"/>
                <w:i w:val="false"/>
                <w:color w:val="000000"/>
                <w:sz w:val="20"/>
              </w:rPr>
              <w:t>
- формирование экологической культуры населения в области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региональных операторов;</w:t>
            </w:r>
          </w:p>
          <w:p>
            <w:pPr>
              <w:spacing w:after="20"/>
              <w:ind w:left="20"/>
              <w:jc w:val="both"/>
            </w:pPr>
            <w:r>
              <w:rPr>
                <w:rFonts w:ascii="Times New Roman"/>
                <w:b w:val="false"/>
                <w:i w:val="false"/>
                <w:color w:val="000000"/>
                <w:sz w:val="20"/>
              </w:rPr>
              <w:t>
- 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 сокращение объемов захоронения отходов;</w:t>
            </w:r>
          </w:p>
          <w:p>
            <w:pPr>
              <w:spacing w:after="20"/>
              <w:ind w:left="20"/>
              <w:jc w:val="both"/>
            </w:pPr>
            <w:r>
              <w:rPr>
                <w:rFonts w:ascii="Times New Roman"/>
                <w:b w:val="false"/>
                <w:i w:val="false"/>
                <w:color w:val="000000"/>
                <w:sz w:val="20"/>
              </w:rPr>
              <w:t>
-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 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 организация и проведение экологических акций и мероприятий среди населения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районе, в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конечные результаты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обработанных твердых коммунальных отходов в общем объеме твердых коммунальных отходов – 100% с 2029 года;</w:t>
            </w:r>
          </w:p>
          <w:p>
            <w:pPr>
              <w:spacing w:after="20"/>
              <w:ind w:left="20"/>
              <w:jc w:val="both"/>
            </w:pPr>
            <w:r>
              <w:rPr>
                <w:rFonts w:ascii="Times New Roman"/>
                <w:b w:val="false"/>
                <w:i w:val="false"/>
                <w:color w:val="000000"/>
                <w:sz w:val="20"/>
              </w:rPr>
              <w:t>
- доля утилизированных твердых коммунальных отходов в общем объеме твердых коммунальных отходов – 85,5% с 2028 года;</w:t>
            </w:r>
          </w:p>
          <w:p>
            <w:pPr>
              <w:spacing w:after="20"/>
              <w:ind w:left="20"/>
              <w:jc w:val="both"/>
            </w:pPr>
            <w:r>
              <w:rPr>
                <w:rFonts w:ascii="Times New Roman"/>
                <w:b w:val="false"/>
                <w:i w:val="false"/>
                <w:color w:val="000000"/>
                <w:sz w:val="20"/>
              </w:rPr>
              <w:t>
- доля твердых коммунальных отходов, направляемых на размещение (захоронение), в общем объеме твердых коммунальных отходов – 14,5% с 2026 года;</w:t>
            </w:r>
          </w:p>
          <w:p>
            <w:pPr>
              <w:spacing w:after="20"/>
              <w:ind w:left="20"/>
              <w:jc w:val="both"/>
            </w:pPr>
            <w:r>
              <w:rPr>
                <w:rFonts w:ascii="Times New Roman"/>
                <w:b w:val="false"/>
                <w:i w:val="false"/>
                <w:color w:val="000000"/>
                <w:sz w:val="20"/>
              </w:rPr>
              <w:t>
- процент охвата населения планово-регулярной системой очистки – 99,9% с 2028 года;</w:t>
            </w:r>
          </w:p>
          <w:p>
            <w:pPr>
              <w:spacing w:after="20"/>
              <w:ind w:left="20"/>
              <w:jc w:val="both"/>
            </w:pPr>
            <w:r>
              <w:rPr>
                <w:rFonts w:ascii="Times New Roman"/>
                <w:b w:val="false"/>
                <w:i w:val="false"/>
                <w:color w:val="000000"/>
                <w:sz w:val="20"/>
              </w:rPr>
              <w:t>
- доля ликвидированных мест несанкционированного размещения отходов в общем количестве выявленных мест несанкционированного размещения отходов – 100% с 2026 года;</w:t>
            </w:r>
          </w:p>
          <w:p>
            <w:pPr>
              <w:spacing w:after="20"/>
              <w:ind w:left="20"/>
              <w:jc w:val="both"/>
            </w:pPr>
            <w:r>
              <w:rPr>
                <w:rFonts w:ascii="Times New Roman"/>
                <w:b w:val="false"/>
                <w:i w:val="false"/>
                <w:color w:val="000000"/>
                <w:sz w:val="20"/>
              </w:rPr>
              <w:t>
- 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за выполнением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 мероприятий Программы осуществляет ответственный исполнитель Программы - Государственное учреждение "Каргалинский районный отдел жилищно-коммунального хозяйства, пассажирского транспорта и автомобильных дорог"</w:t>
            </w:r>
          </w:p>
        </w:tc>
      </w:tr>
    </w:tbl>
    <w:p>
      <w:pPr>
        <w:spacing w:after="0"/>
        <w:ind w:left="0"/>
        <w:jc w:val="both"/>
      </w:pPr>
      <w:r>
        <w:rPr>
          <w:rFonts w:ascii="Times New Roman"/>
          <w:b w:val="false"/>
          <w:i w:val="false"/>
          <w:color w:val="000000"/>
          <w:sz w:val="28"/>
        </w:rPr>
        <w:t xml:space="preserve">
      * - объем и сроки финансирования являются справочными и будут определены инвестиционными программами операторов с отходами </w:t>
      </w:r>
    </w:p>
    <w:bookmarkStart w:name="z10" w:id="7"/>
    <w:p>
      <w:pPr>
        <w:spacing w:after="0"/>
        <w:ind w:left="0"/>
        <w:jc w:val="left"/>
      </w:pPr>
      <w:r>
        <w:rPr>
          <w:rFonts w:ascii="Times New Roman"/>
          <w:b/>
          <w:i w:val="false"/>
          <w:color w:val="000000"/>
        </w:rPr>
        <w:t xml:space="preserve"> 3. АНАЛИЗ ТЕКУЩЕГО СОСТОЯНИЯ УПРАВЛЕНИЯ КОММУНАЛЬНЫМИ ОТХОДАМИ В РЕГИОНЕ</w:t>
      </w:r>
    </w:p>
    <w:bookmarkEnd w:id="7"/>
    <w:bookmarkStart w:name="z11" w:id="8"/>
    <w:p>
      <w:pPr>
        <w:spacing w:after="0"/>
        <w:ind w:left="0"/>
        <w:jc w:val="left"/>
      </w:pPr>
      <w:r>
        <w:rPr>
          <w:rFonts w:ascii="Times New Roman"/>
          <w:b/>
          <w:i w:val="false"/>
          <w:color w:val="000000"/>
        </w:rPr>
        <w:t xml:space="preserve"> 3.1 Общие сведения</w:t>
      </w:r>
    </w:p>
    <w:bookmarkEnd w:id="8"/>
    <w:p>
      <w:pPr>
        <w:spacing w:after="0"/>
        <w:ind w:left="0"/>
        <w:jc w:val="both"/>
      </w:pPr>
      <w:r>
        <w:rPr>
          <w:rFonts w:ascii="Times New Roman"/>
          <w:b w:val="false"/>
          <w:i w:val="false"/>
          <w:color w:val="000000"/>
          <w:sz w:val="28"/>
        </w:rPr>
        <w:t>
      3.1.1. По данным статистики, на конец 2024 года на территории района проживает 15 182 человека, население проживает в основном частном секторе.</w:t>
      </w:r>
    </w:p>
    <w:p>
      <w:pPr>
        <w:spacing w:after="0"/>
        <w:ind w:left="0"/>
        <w:jc w:val="both"/>
      </w:pPr>
      <w:r>
        <w:rPr>
          <w:rFonts w:ascii="Times New Roman"/>
          <w:b w:val="false"/>
          <w:i w:val="false"/>
          <w:color w:val="000000"/>
          <w:sz w:val="28"/>
        </w:rPr>
        <w:t>
      3.1.2. Ежегодно в районе образуется более 3,9 тыс. тонн отходов потребления населения и производства, из которых около 3,2 тыс. тонн приходится на многоквартирные дома и индивидуальные жилые дома. Зеленый список go060 от жизнедеятельности населения (пищевые отходы, бытовой мусор, упаковочные материалы и т.д.) - твердый, нетоксичный, нерастворимый в воде; собирается в металлические контейнеры.</w:t>
      </w:r>
    </w:p>
    <w:bookmarkStart w:name="z12" w:id="9"/>
    <w:p>
      <w:pPr>
        <w:spacing w:after="0"/>
        <w:ind w:left="0"/>
        <w:jc w:val="left"/>
      </w:pPr>
      <w:r>
        <w:rPr>
          <w:rFonts w:ascii="Times New Roman"/>
          <w:b/>
          <w:i w:val="false"/>
          <w:color w:val="000000"/>
        </w:rPr>
        <w:t xml:space="preserve"> 3.2. Расчет и обоснование объемов образования  Твердых-бытовых отходов</w:t>
      </w:r>
    </w:p>
    <w:bookmarkEnd w:id="9"/>
    <w:p>
      <w:pPr>
        <w:spacing w:after="0"/>
        <w:ind w:left="0"/>
        <w:jc w:val="both"/>
      </w:pPr>
      <w:r>
        <w:rPr>
          <w:rFonts w:ascii="Times New Roman"/>
          <w:b w:val="false"/>
          <w:i w:val="false"/>
          <w:color w:val="000000"/>
          <w:sz w:val="28"/>
        </w:rPr>
        <w:t>
      Согласно РНД 03.1.0.3.01-96 "Порядок нормирования объемов образования и размещения отходов производства" (Алматы, 1996), объем образования твердо-бытовых отходов определяется по следующей формуле:</w:t>
      </w:r>
    </w:p>
    <w:p>
      <w:pPr>
        <w:spacing w:after="0"/>
        <w:ind w:left="0"/>
        <w:jc w:val="both"/>
      </w:pPr>
      <w:r>
        <w:rPr>
          <w:rFonts w:ascii="Times New Roman"/>
          <w:b w:val="false"/>
          <w:i w:val="false"/>
          <w:color w:val="000000"/>
          <w:sz w:val="28"/>
        </w:rPr>
        <w:t>
      Q = Р * М * ртбо, где:</w:t>
      </w:r>
    </w:p>
    <w:p>
      <w:pPr>
        <w:spacing w:after="0"/>
        <w:ind w:left="0"/>
        <w:jc w:val="both"/>
      </w:pPr>
      <w:r>
        <w:rPr>
          <w:rFonts w:ascii="Times New Roman"/>
          <w:b w:val="false"/>
          <w:i w:val="false"/>
          <w:color w:val="000000"/>
          <w:sz w:val="28"/>
        </w:rPr>
        <w:t>
      Р – норма накопления отходов на одного человека в год, т/год * чел.</w:t>
      </w:r>
    </w:p>
    <w:p>
      <w:pPr>
        <w:spacing w:after="0"/>
        <w:ind w:left="0"/>
        <w:jc w:val="both"/>
      </w:pPr>
      <w:r>
        <w:rPr>
          <w:rFonts w:ascii="Times New Roman"/>
          <w:b w:val="false"/>
          <w:i w:val="false"/>
          <w:color w:val="000000"/>
          <w:sz w:val="28"/>
        </w:rPr>
        <w:t>
      М – численность населения, 15 182 человек (по статистике);</w:t>
      </w:r>
    </w:p>
    <w:p>
      <w:pPr>
        <w:spacing w:after="0"/>
        <w:ind w:left="0"/>
        <w:jc w:val="both"/>
      </w:pPr>
      <w:r>
        <w:rPr>
          <w:rFonts w:ascii="Times New Roman"/>
          <w:b w:val="false"/>
          <w:i w:val="false"/>
          <w:color w:val="000000"/>
          <w:sz w:val="28"/>
        </w:rPr>
        <w:t>
      ртбо - удельный вес твердо-бытовых отходов, т/м3 – 0,20</w:t>
      </w:r>
    </w:p>
    <w:p>
      <w:pPr>
        <w:spacing w:after="0"/>
        <w:ind w:left="0"/>
        <w:jc w:val="both"/>
      </w:pPr>
      <w:r>
        <w:rPr>
          <w:rFonts w:ascii="Times New Roman"/>
          <w:b w:val="false"/>
          <w:i w:val="false"/>
          <w:color w:val="000000"/>
          <w:sz w:val="28"/>
        </w:rPr>
        <w:t xml:space="preserve">
      Годовая средняя норма образования отходов от населения частных домов принята - для жителей благоустроенного и не благоустроенного домовладения - 1,05 м3/чел (согласно </w:t>
      </w:r>
      <w:r>
        <w:rPr>
          <w:rFonts w:ascii="Times New Roman"/>
          <w:b w:val="false"/>
          <w:i w:val="false"/>
          <w:color w:val="000000"/>
          <w:sz w:val="28"/>
        </w:rPr>
        <w:t>решению</w:t>
      </w:r>
      <w:r>
        <w:rPr>
          <w:rFonts w:ascii="Times New Roman"/>
          <w:b w:val="false"/>
          <w:i w:val="false"/>
          <w:color w:val="000000"/>
          <w:sz w:val="28"/>
        </w:rPr>
        <w:t xml:space="preserve"> Каргалинского районного маслихата от 20 декабря 2023 года № 101).</w:t>
      </w:r>
    </w:p>
    <w:p>
      <w:pPr>
        <w:spacing w:after="0"/>
        <w:ind w:left="0"/>
        <w:jc w:val="both"/>
      </w:pPr>
      <w:r>
        <w:rPr>
          <w:rFonts w:ascii="Times New Roman"/>
          <w:b w:val="false"/>
          <w:i w:val="false"/>
          <w:color w:val="000000"/>
          <w:sz w:val="28"/>
        </w:rPr>
        <w:t>
      Данные нормы образования приняты для твердых бытовых отходов, к которым относятся все отходы сферы потребления, которые образуются в жилых кварталах, организациях и предприятиях, а также мусор с улиц, отходы отопительных установок в жилых домах, мусор от текущего ремонта квартир и т.д.</w:t>
      </w:r>
    </w:p>
    <w:p>
      <w:pPr>
        <w:spacing w:after="0"/>
        <w:ind w:left="0"/>
        <w:jc w:val="both"/>
      </w:pPr>
      <w:r>
        <w:rPr>
          <w:rFonts w:ascii="Times New Roman"/>
          <w:b w:val="false"/>
          <w:i w:val="false"/>
          <w:color w:val="000000"/>
          <w:sz w:val="28"/>
        </w:rPr>
        <w:t>
      Результаты расчета объема образования отходов ТБО от населения и предприятий района (без раздельного сбора) представлены в таблице 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 ТБО, тонн/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ТБО, тонн/год, м3/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населения, проживающего в благоустроенных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населения, проживающего в неблагоустроенных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предприятий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2 277,3*1,05*0,20= 478,2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14 904,7*1,05*0,2= 3 130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2 600*1,05*0,2 =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4 154,2 тонн/год или </w:t>
            </w:r>
          </w:p>
          <w:p>
            <w:pPr>
              <w:spacing w:after="20"/>
              <w:ind w:left="20"/>
              <w:jc w:val="both"/>
            </w:pPr>
            <w:r>
              <w:rPr>
                <w:rFonts w:ascii="Times New Roman"/>
                <w:b w:val="false"/>
                <w:i w:val="false"/>
                <w:color w:val="000000"/>
                <w:sz w:val="20"/>
              </w:rPr>
              <w:t>
20 771 м3/год</w:t>
            </w:r>
          </w:p>
        </w:tc>
      </w:tr>
    </w:tbl>
    <w:bookmarkStart w:name="z13" w:id="10"/>
    <w:p>
      <w:pPr>
        <w:spacing w:after="0"/>
        <w:ind w:left="0"/>
        <w:jc w:val="left"/>
      </w:pPr>
      <w:r>
        <w:rPr>
          <w:rFonts w:ascii="Times New Roman"/>
          <w:b/>
          <w:i w:val="false"/>
          <w:color w:val="000000"/>
        </w:rPr>
        <w:t xml:space="preserve"> 3.3 Текущая ситуация управления отходами </w:t>
      </w:r>
    </w:p>
    <w:bookmarkEnd w:id="10"/>
    <w:p>
      <w:pPr>
        <w:spacing w:after="0"/>
        <w:ind w:left="0"/>
        <w:jc w:val="both"/>
      </w:pPr>
      <w:r>
        <w:rPr>
          <w:rFonts w:ascii="Times New Roman"/>
          <w:b w:val="false"/>
          <w:i w:val="false"/>
          <w:color w:val="000000"/>
          <w:sz w:val="28"/>
        </w:rPr>
        <w:t>
      По состоянию на 01 сентября 2025 года в районе не имеются полигоны ТБО.</w:t>
      </w:r>
    </w:p>
    <w:p>
      <w:pPr>
        <w:spacing w:after="0"/>
        <w:ind w:left="0"/>
        <w:jc w:val="both"/>
      </w:pPr>
      <w:r>
        <w:rPr>
          <w:rFonts w:ascii="Times New Roman"/>
          <w:b w:val="false"/>
          <w:i w:val="false"/>
          <w:color w:val="000000"/>
          <w:sz w:val="28"/>
        </w:rPr>
        <w:t>
      По району сбором и вывозом ТБО занимается несколько частных предприятий имеющие специализорованную технику и соответсвующий персонал ТБО вывозятся на имеющийся полигон города Хромтау Хромтауского района по договоренности услугодателей.</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 xml:space="preserve"> представлены данные по объему образования и переработки ТБО по району за последние 3 года. </w:t>
      </w:r>
    </w:p>
    <w:p>
      <w:pPr>
        <w:spacing w:after="0"/>
        <w:ind w:left="0"/>
        <w:jc w:val="both"/>
      </w:pPr>
      <w:r>
        <w:rPr>
          <w:rFonts w:ascii="Times New Roman"/>
          <w:b w:val="false"/>
          <w:i w:val="false"/>
          <w:color w:val="000000"/>
          <w:sz w:val="28"/>
        </w:rPr>
        <w:t>
      В настоящее время доступны данные Государственное учреждение "Каргалинский районный отдел жилищно-коммунального хозяйства, пассажирского транспорта и автомобильных дорог" (далее - Отдел ЖКХ района) по объему собранных отходов: 2023 г. – 16,2 тыс м3, 2024 г. – 15,9 тыс м3., 2025 г. – 15,9 м3. Расчет образованных отходов произведен, исходя из количества населения (по данным Бюро национальной статистики)</w:t>
      </w:r>
    </w:p>
    <w:bookmarkStart w:name="z14" w:id="11"/>
    <w:p>
      <w:pPr>
        <w:spacing w:after="0"/>
        <w:ind w:left="0"/>
        <w:jc w:val="both"/>
      </w:pPr>
      <w:r>
        <w:rPr>
          <w:rFonts w:ascii="Times New Roman"/>
          <w:b w:val="false"/>
          <w:i w:val="false"/>
          <w:color w:val="000000"/>
          <w:sz w:val="28"/>
        </w:rPr>
        <w:t>
      Таблица 1 - Объем образования и переработки коммунальных отходов за последние 3 года (2021-2023) по Каргалинскому району.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образование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Каргалыский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от общего объема образованных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Каргалыский район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Захоронение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Каргалыский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3 180,00</w:t>
            </w:r>
          </w:p>
        </w:tc>
      </w:tr>
    </w:tbl>
    <w:p>
      <w:pPr>
        <w:spacing w:after="0"/>
        <w:ind w:left="0"/>
        <w:jc w:val="both"/>
      </w:pPr>
      <w:r>
        <w:rPr>
          <w:rFonts w:ascii="Times New Roman"/>
          <w:b w:val="false"/>
          <w:i w:val="false"/>
          <w:color w:val="000000"/>
          <w:sz w:val="28"/>
        </w:rPr>
        <w:t>
      *Данные МЭПР РК</w:t>
      </w:r>
    </w:p>
    <w:p>
      <w:pPr>
        <w:spacing w:after="0"/>
        <w:ind w:left="0"/>
        <w:jc w:val="both"/>
      </w:pPr>
      <w:r>
        <w:rPr>
          <w:rFonts w:ascii="Times New Roman"/>
          <w:b w:val="false"/>
          <w:i w:val="false"/>
          <w:color w:val="000000"/>
          <w:sz w:val="28"/>
        </w:rPr>
        <w:t xml:space="preserve">
      ** Данные отдела ЖКХ </w:t>
      </w:r>
    </w:p>
    <w:p>
      <w:pPr>
        <w:spacing w:after="0"/>
        <w:ind w:left="0"/>
        <w:jc w:val="both"/>
      </w:pPr>
      <w:r>
        <w:rPr>
          <w:rFonts w:ascii="Times New Roman"/>
          <w:b w:val="false"/>
          <w:i w:val="false"/>
          <w:color w:val="000000"/>
          <w:sz w:val="28"/>
        </w:rPr>
        <w:t xml:space="preserve">
      Данные таблицы 1 показывают, что средний годовой объем образования ТБО в районе составляет 3,9 тыс. тонн, что составляет порядка 0,9% от общего объема образования ТБО в Актюбинской области. </w:t>
      </w:r>
    </w:p>
    <w:p>
      <w:pPr>
        <w:spacing w:after="0"/>
        <w:ind w:left="0"/>
        <w:jc w:val="both"/>
      </w:pPr>
      <w:r>
        <w:rPr>
          <w:rFonts w:ascii="Times New Roman"/>
          <w:b w:val="false"/>
          <w:i w:val="false"/>
          <w:color w:val="000000"/>
          <w:sz w:val="28"/>
        </w:rPr>
        <w:t>
      По данным Отдела ЖКХ района процент переработки ТБО в районе составляет 0,0 %, т.е практически все отходы направляются на захоронение. Предприятии по сортировке ТБО в районе не иммется.</w:t>
      </w:r>
    </w:p>
    <w:p>
      <w:pPr>
        <w:spacing w:after="0"/>
        <w:ind w:left="0"/>
        <w:jc w:val="both"/>
      </w:pPr>
      <w:r>
        <w:rPr>
          <w:rFonts w:ascii="Times New Roman"/>
          <w:b w:val="false"/>
          <w:i w:val="false"/>
          <w:color w:val="000000"/>
          <w:sz w:val="28"/>
        </w:rPr>
        <w:t>
      Сбором и вывозом отходов охвачено порядка 20,0 тысяч человек населения района, что составляет 98,8%, однако централизованный сбор и вывоз организован в районном центре и находящихся в непосредственной близости населенных пунктах в остальном в сельских округах осуществляется самовывоз. В ближайшие годы необходимо организовать централизованный сбор и вывоз ТБО с постепенным увеличением охвата населения до 100%, как указано в стратегических документах Казахстана.</w:t>
      </w:r>
    </w:p>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p>
      <w:pPr>
        <w:spacing w:after="0"/>
        <w:ind w:left="0"/>
        <w:jc w:val="both"/>
      </w:pPr>
      <w:r>
        <w:rPr>
          <w:rFonts w:ascii="Times New Roman"/>
          <w:b w:val="false"/>
          <w:i w:val="false"/>
          <w:color w:val="000000"/>
          <w:sz w:val="28"/>
        </w:rPr>
        <w:t>
      Нормы образования и накопления коммунальных отходов а так же тарифы для населения на сбор, транспортировку, сортировку и захоронение ТБО, утверждены маслихатом Каргалинского района Актюбинской области ("Об утверждении норм образования и накопления коммунальных отходов по Каргалыскому району" Решение Каргалинкого районного маслихата Актюбинской области (</w:t>
      </w:r>
      <w:r>
        <w:rPr>
          <w:rFonts w:ascii="Times New Roman"/>
          <w:b w:val="false"/>
          <w:i w:val="false"/>
          <w:color w:val="000000"/>
          <w:sz w:val="28"/>
        </w:rPr>
        <w:t>Решение</w:t>
      </w:r>
      <w:r>
        <w:rPr>
          <w:rFonts w:ascii="Times New Roman"/>
          <w:b w:val="false"/>
          <w:i w:val="false"/>
          <w:color w:val="000000"/>
          <w:sz w:val="28"/>
        </w:rPr>
        <w:t xml:space="preserve"> Каргалинского районного маслихата Актюбинской области от 20 декабря 2023 года № 101)</w:t>
      </w:r>
    </w:p>
    <w:p>
      <w:pPr>
        <w:spacing w:after="0"/>
        <w:ind w:left="0"/>
        <w:jc w:val="both"/>
      </w:pPr>
      <w:r>
        <w:rPr>
          <w:rFonts w:ascii="Times New Roman"/>
          <w:b w:val="false"/>
          <w:i w:val="false"/>
          <w:color w:val="000000"/>
          <w:sz w:val="28"/>
        </w:rPr>
        <w:t xml:space="preserve">
      Согласно документу, средняя годовая норма накопления коммунальных отходов одного жителя благоустроенных и неблагоустроенных домовладений составляет 1,05 м3 (порядка 200 кг). Нормы образования и накопления коммунальных отходов приведены в </w:t>
      </w:r>
      <w:r>
        <w:rPr>
          <w:rFonts w:ascii="Times New Roman"/>
          <w:b w:val="false"/>
          <w:i w:val="false"/>
          <w:color w:val="000000"/>
          <w:sz w:val="28"/>
        </w:rPr>
        <w:t>таблице 2</w:t>
      </w:r>
      <w:r>
        <w:rPr>
          <w:rFonts w:ascii="Times New Roman"/>
          <w:b w:val="false"/>
          <w:i w:val="false"/>
          <w:color w:val="000000"/>
          <w:sz w:val="28"/>
        </w:rPr>
        <w:t>.</w:t>
      </w:r>
    </w:p>
    <w:bookmarkStart w:name="z15" w:id="12"/>
    <w:p>
      <w:pPr>
        <w:spacing w:after="0"/>
        <w:ind w:left="0"/>
        <w:jc w:val="both"/>
      </w:pPr>
      <w:r>
        <w:rPr>
          <w:rFonts w:ascii="Times New Roman"/>
          <w:b w:val="false"/>
          <w:i w:val="false"/>
          <w:color w:val="000000"/>
          <w:sz w:val="28"/>
        </w:rPr>
        <w:t>
      Таблица 2 - Нормы образования и накопления коммунальных отходов по Каргалинскому району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коммунальных отходов,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Маслихатом района также были утверждены тарифы на сбор, транспортировку, сортировку и захоронение твердых бытовых отходов для населения (</w:t>
      </w:r>
      <w:r>
        <w:rPr>
          <w:rFonts w:ascii="Times New Roman"/>
          <w:b w:val="false"/>
          <w:i w:val="false"/>
          <w:color w:val="000000"/>
          <w:sz w:val="28"/>
        </w:rPr>
        <w:t>Решение</w:t>
      </w:r>
      <w:r>
        <w:rPr>
          <w:rFonts w:ascii="Times New Roman"/>
          <w:b w:val="false"/>
          <w:i w:val="false"/>
          <w:color w:val="000000"/>
          <w:sz w:val="28"/>
        </w:rPr>
        <w:t xml:space="preserve"> Каргалинского районного маслихата Актюбинской области от 20 декабря 2023 года № 101).</w:t>
      </w:r>
    </w:p>
    <w:p>
      <w:pPr>
        <w:spacing w:after="0"/>
        <w:ind w:left="0"/>
        <w:jc w:val="both"/>
      </w:pPr>
      <w:r>
        <w:rPr>
          <w:rFonts w:ascii="Times New Roman"/>
          <w:b w:val="false"/>
          <w:i w:val="false"/>
          <w:color w:val="000000"/>
          <w:sz w:val="28"/>
        </w:rPr>
        <w:t>
      Рекомендуем разработать и внести на утверждение представительным органам района новые тарифы на сбор, транспортировку, сортировку и захоронение ТБО по Каргалинскому району так как дейстующие на сегодняшний день тарифы являются низкими на ряду с увеличеним роста инфляции и других экономичеких показателей.</w:t>
      </w:r>
    </w:p>
    <w:p>
      <w:pPr>
        <w:spacing w:after="0"/>
        <w:ind w:left="0"/>
        <w:jc w:val="both"/>
      </w:pPr>
      <w:r>
        <w:rPr>
          <w:rFonts w:ascii="Times New Roman"/>
          <w:b w:val="false"/>
          <w:i w:val="false"/>
          <w:color w:val="000000"/>
          <w:sz w:val="28"/>
        </w:rPr>
        <w:t xml:space="preserve">
      Тарифы приведены в </w:t>
      </w:r>
      <w:r>
        <w:rPr>
          <w:rFonts w:ascii="Times New Roman"/>
          <w:b w:val="false"/>
          <w:i w:val="false"/>
          <w:color w:val="000000"/>
          <w:sz w:val="28"/>
        </w:rPr>
        <w:t>таблице 3</w:t>
      </w:r>
      <w:r>
        <w:rPr>
          <w:rFonts w:ascii="Times New Roman"/>
          <w:b w:val="false"/>
          <w:i w:val="false"/>
          <w:color w:val="000000"/>
          <w:sz w:val="28"/>
        </w:rPr>
        <w:t>.</w:t>
      </w:r>
    </w:p>
    <w:bookmarkStart w:name="z16" w:id="13"/>
    <w:p>
      <w:pPr>
        <w:spacing w:after="0"/>
        <w:ind w:left="0"/>
        <w:jc w:val="both"/>
      </w:pPr>
      <w:r>
        <w:rPr>
          <w:rFonts w:ascii="Times New Roman"/>
          <w:b w:val="false"/>
          <w:i w:val="false"/>
          <w:color w:val="000000"/>
          <w:sz w:val="28"/>
        </w:rPr>
        <w:t>
      Таблица 3 - Тарифы на сбор, транспортировку, сортировку и захоронение твердых бытовых отходов для населения по Каргалинскому району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1855,72</w:t>
            </w:r>
          </w:p>
        </w:tc>
      </w:tr>
    </w:tbl>
    <w:bookmarkStart w:name="z17" w:id="14"/>
    <w:p>
      <w:pPr>
        <w:spacing w:after="0"/>
        <w:ind w:left="0"/>
        <w:jc w:val="left"/>
      </w:pPr>
      <w:r>
        <w:rPr>
          <w:rFonts w:ascii="Times New Roman"/>
          <w:b/>
          <w:i w:val="false"/>
          <w:color w:val="000000"/>
        </w:rPr>
        <w:t xml:space="preserve"> 4. ЦЕЛЬ, ЗАДАЧИ И ЦЕЛЕВЫЕ ПОКАЗАТЕЛИ ПРОГРАММЫ</w:t>
      </w:r>
    </w:p>
    <w:bookmarkEnd w:id="14"/>
    <w:p>
      <w:pPr>
        <w:spacing w:after="0"/>
        <w:ind w:left="0"/>
        <w:jc w:val="both"/>
      </w:pPr>
      <w:r>
        <w:rPr>
          <w:rFonts w:ascii="Times New Roman"/>
          <w:b w:val="false"/>
          <w:i w:val="false"/>
          <w:color w:val="000000"/>
          <w:sz w:val="28"/>
        </w:rPr>
        <w:t>
      4.1.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p>
      <w:pPr>
        <w:spacing w:after="0"/>
        <w:ind w:left="0"/>
        <w:jc w:val="both"/>
      </w:pPr>
      <w:r>
        <w:rPr>
          <w:rFonts w:ascii="Times New Roman"/>
          <w:b w:val="false"/>
          <w:i w:val="false"/>
          <w:color w:val="000000"/>
          <w:sz w:val="28"/>
        </w:rPr>
        <w:t>
      4.2.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района, утвержденный настоящей Программой.</w:t>
      </w:r>
    </w:p>
    <w:p>
      <w:pPr>
        <w:spacing w:after="0"/>
        <w:ind w:left="0"/>
        <w:jc w:val="both"/>
      </w:pPr>
      <w:r>
        <w:rPr>
          <w:rFonts w:ascii="Times New Roman"/>
          <w:b w:val="false"/>
          <w:i w:val="false"/>
          <w:color w:val="000000"/>
          <w:sz w:val="28"/>
        </w:rPr>
        <w:t>
      4.3. Достижение поставленной цели планируется за счет решения следующих задач:</w:t>
      </w:r>
    </w:p>
    <w:p>
      <w:pPr>
        <w:spacing w:after="0"/>
        <w:ind w:left="0"/>
        <w:jc w:val="both"/>
      </w:pPr>
      <w:r>
        <w:rPr>
          <w:rFonts w:ascii="Times New Roman"/>
          <w:b w:val="false"/>
          <w:i w:val="false"/>
          <w:color w:val="000000"/>
          <w:sz w:val="28"/>
        </w:rPr>
        <w:t>
      4.3.1. Задача 1. Создание эффективных механизмов управления в области обращения с отходами, в том числе с коммунальными отходами.</w:t>
      </w:r>
    </w:p>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информационно-технической базы для решения проблем, связанных с обращением отходами производства и потребления на территории района.</w:t>
      </w:r>
    </w:p>
    <w:p>
      <w:pPr>
        <w:spacing w:after="0"/>
        <w:ind w:left="0"/>
        <w:jc w:val="both"/>
      </w:pPr>
      <w:r>
        <w:rPr>
          <w:rFonts w:ascii="Times New Roman"/>
          <w:b w:val="false"/>
          <w:i w:val="false"/>
          <w:color w:val="000000"/>
          <w:sz w:val="28"/>
        </w:rPr>
        <w:t>
      4.3.2. Задача 2. Создание и развитие инфраструктуры экологически безопасной обработки, утилизации и размещения отходов.</w:t>
      </w:r>
    </w:p>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p>
      <w:pPr>
        <w:spacing w:after="0"/>
        <w:ind w:left="0"/>
        <w:jc w:val="both"/>
      </w:pPr>
      <w:r>
        <w:rPr>
          <w:rFonts w:ascii="Times New Roman"/>
          <w:b w:val="false"/>
          <w:i w:val="false"/>
          <w:color w:val="000000"/>
          <w:sz w:val="28"/>
        </w:rPr>
        <w:t>
      4.3.3. Задача 3. Увеличение объемов обработки и утилизации отходов.</w:t>
      </w:r>
    </w:p>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p>
      <w:pPr>
        <w:spacing w:after="0"/>
        <w:ind w:left="0"/>
        <w:jc w:val="both"/>
      </w:pPr>
      <w:r>
        <w:rPr>
          <w:rFonts w:ascii="Times New Roman"/>
          <w:b w:val="false"/>
          <w:i w:val="false"/>
          <w:color w:val="000000"/>
          <w:sz w:val="28"/>
        </w:rPr>
        <w:t>
      4.3.4.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p>
      <w:pPr>
        <w:spacing w:after="0"/>
        <w:ind w:left="0"/>
        <w:jc w:val="both"/>
      </w:pPr>
      <w:r>
        <w:rPr>
          <w:rFonts w:ascii="Times New Roman"/>
          <w:b w:val="false"/>
          <w:i w:val="false"/>
          <w:color w:val="000000"/>
          <w:sz w:val="28"/>
        </w:rPr>
        <w:t>
      4.3.5. Задача 5. Создание условий для привлечения инвесторов в отрасль промышленности по обработке, утилизации, обезвреживанию отходов.</w:t>
      </w:r>
    </w:p>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p>
      <w:pPr>
        <w:spacing w:after="0"/>
        <w:ind w:left="0"/>
        <w:jc w:val="both"/>
      </w:pPr>
      <w:r>
        <w:rPr>
          <w:rFonts w:ascii="Times New Roman"/>
          <w:b w:val="false"/>
          <w:i w:val="false"/>
          <w:color w:val="000000"/>
          <w:sz w:val="28"/>
        </w:rPr>
        <w:t>
      4.3.6. Задача 6. Формирование экологической культуры населения в области обращения с отходами.</w:t>
      </w:r>
    </w:p>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Start w:name="z18" w:id="15"/>
    <w:p>
      <w:pPr>
        <w:spacing w:after="0"/>
        <w:ind w:left="0"/>
        <w:jc w:val="left"/>
      </w:pPr>
      <w:r>
        <w:rPr>
          <w:rFonts w:ascii="Times New Roman"/>
          <w:b/>
          <w:i w:val="false"/>
          <w:color w:val="000000"/>
        </w:rPr>
        <w:t xml:space="preserve"> 5. ОСНОВНЫЕ НАПРАВЛЕНИЯ, ПУТИ ДОСТИЖЕНИЯ ПОСТАВЛЕННОЙ ЦЕЛИ И СООТВЕТСТВУЮЩИЕ МЕРЫ</w:t>
      </w:r>
    </w:p>
    <w:bookmarkEnd w:id="15"/>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p>
      <w:pPr>
        <w:spacing w:after="0"/>
        <w:ind w:left="0"/>
        <w:jc w:val="both"/>
      </w:pPr>
      <w:r>
        <w:rPr>
          <w:rFonts w:ascii="Times New Roman"/>
          <w:b w:val="false"/>
          <w:i w:val="false"/>
          <w:color w:val="000000"/>
          <w:sz w:val="28"/>
        </w:rPr>
        <w:t>
      • 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spacing w:after="0"/>
        <w:ind w:left="0"/>
        <w:jc w:val="both"/>
      </w:pPr>
      <w:r>
        <w:rPr>
          <w:rFonts w:ascii="Times New Roman"/>
          <w:b w:val="false"/>
          <w:i w:val="false"/>
          <w:color w:val="000000"/>
          <w:sz w:val="28"/>
        </w:rPr>
        <w:t>
      • научно обоснованное сочетание экологических и экономических интересов общества в целях обеспечения устойчивого развития общества;</w:t>
      </w:r>
    </w:p>
    <w:p>
      <w:pPr>
        <w:spacing w:after="0"/>
        <w:ind w:left="0"/>
        <w:jc w:val="both"/>
      </w:pPr>
      <w:r>
        <w:rPr>
          <w:rFonts w:ascii="Times New Roman"/>
          <w:b w:val="false"/>
          <w:i w:val="false"/>
          <w:color w:val="000000"/>
          <w:sz w:val="28"/>
        </w:rPr>
        <w:t>
      • использование наилучших доступных технологий при обращении с отходами;</w:t>
      </w:r>
    </w:p>
    <w:p>
      <w:pPr>
        <w:spacing w:after="0"/>
        <w:ind w:left="0"/>
        <w:jc w:val="both"/>
      </w:pPr>
      <w:r>
        <w:rPr>
          <w:rFonts w:ascii="Times New Roman"/>
          <w:b w:val="false"/>
          <w:i w:val="false"/>
          <w:color w:val="000000"/>
          <w:sz w:val="28"/>
        </w:rPr>
        <w:t>
      • комплексная переработка материально-сырьевых ресурсов в целях уменьшения количества отходов;</w:t>
      </w:r>
    </w:p>
    <w:p>
      <w:pPr>
        <w:spacing w:after="0"/>
        <w:ind w:left="0"/>
        <w:jc w:val="both"/>
      </w:pPr>
      <w:r>
        <w:rPr>
          <w:rFonts w:ascii="Times New Roman"/>
          <w:b w:val="false"/>
          <w:i w:val="false"/>
          <w:color w:val="000000"/>
          <w:sz w:val="28"/>
        </w:rPr>
        <w:t>
      •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spacing w:after="0"/>
        <w:ind w:left="0"/>
        <w:jc w:val="both"/>
      </w:pPr>
      <w:r>
        <w:rPr>
          <w:rFonts w:ascii="Times New Roman"/>
          <w:b w:val="false"/>
          <w:i w:val="false"/>
          <w:color w:val="000000"/>
          <w:sz w:val="28"/>
        </w:rPr>
        <w:t>
      • доступ в соответствии с законодательством к информации в области обращения с отходами;</w:t>
      </w:r>
    </w:p>
    <w:p>
      <w:pPr>
        <w:spacing w:after="0"/>
        <w:ind w:left="0"/>
        <w:jc w:val="both"/>
      </w:pPr>
      <w:r>
        <w:rPr>
          <w:rFonts w:ascii="Times New Roman"/>
          <w:b w:val="false"/>
          <w:i w:val="false"/>
          <w:color w:val="000000"/>
          <w:sz w:val="28"/>
        </w:rPr>
        <w:t>
      • участие в международном сотрудничестве в области обращения с отходами.</w:t>
      </w:r>
    </w:p>
    <w:p>
      <w:pPr>
        <w:spacing w:after="0"/>
        <w:ind w:left="0"/>
        <w:jc w:val="both"/>
      </w:pPr>
      <w:r>
        <w:rPr>
          <w:rFonts w:ascii="Times New Roman"/>
          <w:b w:val="false"/>
          <w:i w:val="false"/>
          <w:color w:val="000000"/>
          <w:sz w:val="28"/>
        </w:rPr>
        <w:t>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p>
      <w:pPr>
        <w:spacing w:after="0"/>
        <w:ind w:left="0"/>
        <w:jc w:val="both"/>
      </w:pPr>
      <w:r>
        <w:rPr>
          <w:rFonts w:ascii="Times New Roman"/>
          <w:b w:val="false"/>
          <w:i w:val="false"/>
          <w:color w:val="000000"/>
          <w:sz w:val="28"/>
        </w:rPr>
        <w:t>
      • предотвращение образования отходов;</w:t>
      </w:r>
    </w:p>
    <w:p>
      <w:pPr>
        <w:spacing w:after="0"/>
        <w:ind w:left="0"/>
        <w:jc w:val="both"/>
      </w:pPr>
      <w:r>
        <w:rPr>
          <w:rFonts w:ascii="Times New Roman"/>
          <w:b w:val="false"/>
          <w:i w:val="false"/>
          <w:color w:val="000000"/>
          <w:sz w:val="28"/>
        </w:rPr>
        <w:t>
      • подготовка отходов к повторному использованию;</w:t>
      </w:r>
    </w:p>
    <w:p>
      <w:pPr>
        <w:spacing w:after="0"/>
        <w:ind w:left="0"/>
        <w:jc w:val="both"/>
      </w:pPr>
      <w:r>
        <w:rPr>
          <w:rFonts w:ascii="Times New Roman"/>
          <w:b w:val="false"/>
          <w:i w:val="false"/>
          <w:color w:val="000000"/>
          <w:sz w:val="28"/>
        </w:rPr>
        <w:t>
      • переработка отходов;</w:t>
      </w:r>
    </w:p>
    <w:p>
      <w:pPr>
        <w:spacing w:after="0"/>
        <w:ind w:left="0"/>
        <w:jc w:val="both"/>
      </w:pPr>
      <w:r>
        <w:rPr>
          <w:rFonts w:ascii="Times New Roman"/>
          <w:b w:val="false"/>
          <w:i w:val="false"/>
          <w:color w:val="000000"/>
          <w:sz w:val="28"/>
        </w:rPr>
        <w:t>
      • утилизация отходов;</w:t>
      </w:r>
    </w:p>
    <w:p>
      <w:pPr>
        <w:spacing w:after="0"/>
        <w:ind w:left="0"/>
        <w:jc w:val="both"/>
      </w:pPr>
      <w:r>
        <w:rPr>
          <w:rFonts w:ascii="Times New Roman"/>
          <w:b w:val="false"/>
          <w:i w:val="false"/>
          <w:color w:val="000000"/>
          <w:sz w:val="28"/>
        </w:rPr>
        <w:t>
      • удаление отходов.</w:t>
      </w:r>
    </w:p>
    <w:p>
      <w:pPr>
        <w:spacing w:after="0"/>
        <w:ind w:left="0"/>
        <w:jc w:val="both"/>
      </w:pPr>
      <w:r>
        <w:rPr>
          <w:rFonts w:ascii="Times New Roman"/>
          <w:b w:val="false"/>
          <w:i w:val="false"/>
          <w:color w:val="000000"/>
          <w:sz w:val="28"/>
        </w:rPr>
        <w:t>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w:t>
      </w:r>
    </w:p>
    <w:p>
      <w:pPr>
        <w:spacing w:after="0"/>
        <w:ind w:left="0"/>
        <w:jc w:val="both"/>
      </w:pPr>
      <w:r>
        <w:rPr>
          <w:rFonts w:ascii="Times New Roman"/>
          <w:b w:val="false"/>
          <w:i w:val="false"/>
          <w:color w:val="000000"/>
          <w:sz w:val="28"/>
        </w:rPr>
        <w:t>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p>
      <w:pPr>
        <w:spacing w:after="0"/>
        <w:ind w:left="0"/>
        <w:jc w:val="both"/>
      </w:pPr>
      <w:r>
        <w:rPr>
          <w:rFonts w:ascii="Times New Roman"/>
          <w:b w:val="false"/>
          <w:i w:val="false"/>
          <w:color w:val="000000"/>
          <w:sz w:val="28"/>
        </w:rPr>
        <w:t>
      • сокращение количества образуемых отходов (в том числе путем повторного использования продукции или увеличения срока ее службы);</w:t>
      </w:r>
    </w:p>
    <w:p>
      <w:pPr>
        <w:spacing w:after="0"/>
        <w:ind w:left="0"/>
        <w:jc w:val="both"/>
      </w:pPr>
      <w:r>
        <w:rPr>
          <w:rFonts w:ascii="Times New Roman"/>
          <w:b w:val="false"/>
          <w:i w:val="false"/>
          <w:color w:val="000000"/>
          <w:sz w:val="28"/>
        </w:rPr>
        <w:t>
      • снижение уровня негативного воздействия образовавшихся отходов на окружающую среду и здоровье людей;</w:t>
      </w:r>
    </w:p>
    <w:p>
      <w:pPr>
        <w:spacing w:after="0"/>
        <w:ind w:left="0"/>
        <w:jc w:val="both"/>
      </w:pPr>
      <w:r>
        <w:rPr>
          <w:rFonts w:ascii="Times New Roman"/>
          <w:b w:val="false"/>
          <w:i w:val="false"/>
          <w:color w:val="000000"/>
          <w:sz w:val="28"/>
        </w:rPr>
        <w:t>
      • уменьшение содержания вредных веществ в материалах или продукции.</w:t>
      </w:r>
    </w:p>
    <w:p>
      <w:pPr>
        <w:spacing w:after="0"/>
        <w:ind w:left="0"/>
        <w:jc w:val="both"/>
      </w:pPr>
      <w:r>
        <w:rPr>
          <w:rFonts w:ascii="Times New Roman"/>
          <w:b w:val="false"/>
          <w:i w:val="false"/>
          <w:color w:val="000000"/>
          <w:sz w:val="28"/>
        </w:rPr>
        <w:t xml:space="preserve">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w:t>
      </w:r>
      <w:r>
        <w:rPr>
          <w:rFonts w:ascii="Times New Roman"/>
          <w:b w:val="false"/>
          <w:i w:val="false"/>
          <w:color w:val="000000"/>
          <w:sz w:val="28"/>
        </w:rPr>
        <w:t>ст. 330</w:t>
      </w:r>
      <w:r>
        <w:rPr>
          <w:rFonts w:ascii="Times New Roman"/>
          <w:b w:val="false"/>
          <w:i w:val="false"/>
          <w:color w:val="000000"/>
          <w:sz w:val="28"/>
        </w:rPr>
        <w:t xml:space="preserve">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w:t>
      </w:r>
      <w:r>
        <w:rPr>
          <w:rFonts w:ascii="Times New Roman"/>
          <w:b w:val="false"/>
          <w:i w:val="false"/>
          <w:color w:val="000000"/>
          <w:sz w:val="28"/>
        </w:rPr>
        <w:t>ст. 331</w:t>
      </w:r>
      <w:r>
        <w:rPr>
          <w:rFonts w:ascii="Times New Roman"/>
          <w:b w:val="false"/>
          <w:i w:val="false"/>
          <w:color w:val="000000"/>
          <w:sz w:val="28"/>
        </w:rPr>
        <w:t xml:space="preserve">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p>
      <w:pPr>
        <w:spacing w:after="0"/>
        <w:ind w:left="0"/>
        <w:jc w:val="both"/>
      </w:pPr>
      <w:r>
        <w:rPr>
          <w:rFonts w:ascii="Times New Roman"/>
          <w:b w:val="false"/>
          <w:i w:val="false"/>
          <w:color w:val="000000"/>
          <w:sz w:val="28"/>
        </w:rPr>
        <w:t xml:space="preserve">
      Обоснование лимитов накопления и размещения отходов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p>
      <w:pPr>
        <w:spacing w:after="0"/>
        <w:ind w:left="0"/>
        <w:jc w:val="both"/>
      </w:pPr>
      <w:r>
        <w:rPr>
          <w:rFonts w:ascii="Times New Roman"/>
          <w:b w:val="false"/>
          <w:i w:val="false"/>
          <w:color w:val="000000"/>
          <w:sz w:val="28"/>
        </w:rPr>
        <w:t>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w:t>
      </w:r>
    </w:p>
    <w:p>
      <w:pPr>
        <w:spacing w:after="0"/>
        <w:ind w:left="0"/>
        <w:jc w:val="both"/>
      </w:pPr>
      <w:r>
        <w:rPr>
          <w:rFonts w:ascii="Times New Roman"/>
          <w:b w:val="false"/>
          <w:i w:val="false"/>
          <w:color w:val="000000"/>
          <w:sz w:val="28"/>
        </w:rPr>
        <w:t>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pPr>
        <w:spacing w:after="0"/>
        <w:ind w:left="0"/>
        <w:jc w:val="both"/>
      </w:pPr>
      <w:r>
        <w:rPr>
          <w:rFonts w:ascii="Times New Roman"/>
          <w:b w:val="false"/>
          <w:i w:val="false"/>
          <w:color w:val="000000"/>
          <w:sz w:val="28"/>
        </w:rPr>
        <w:t>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w:t>
      </w:r>
    </w:p>
    <w:p>
      <w:pPr>
        <w:spacing w:after="0"/>
        <w:ind w:left="0"/>
        <w:jc w:val="both"/>
      </w:pPr>
      <w:r>
        <w:rPr>
          <w:rFonts w:ascii="Times New Roman"/>
          <w:b w:val="false"/>
          <w:i w:val="false"/>
          <w:color w:val="000000"/>
          <w:sz w:val="28"/>
        </w:rPr>
        <w:t>
      Все отходы принимающие на полигон по мере необходимости и возможности проходят обработку.</w:t>
      </w:r>
    </w:p>
    <w:bookmarkStart w:name="z19" w:id="16"/>
    <w:p>
      <w:pPr>
        <w:spacing w:after="0"/>
        <w:ind w:left="0"/>
        <w:jc w:val="left"/>
      </w:pPr>
      <w:r>
        <w:rPr>
          <w:rFonts w:ascii="Times New Roman"/>
          <w:b/>
          <w:i w:val="false"/>
          <w:color w:val="000000"/>
        </w:rPr>
        <w:t xml:space="preserve"> 6. ПЛАН МЕРОПРИЯТИЙ ПО РЕАЛИЗАЦИИ ПРОГРАММЫ</w:t>
      </w:r>
    </w:p>
    <w:bookmarkEnd w:id="16"/>
    <w:p>
      <w:pPr>
        <w:spacing w:after="0"/>
        <w:ind w:left="0"/>
        <w:jc w:val="both"/>
      </w:pPr>
      <w:r>
        <w:rPr>
          <w:rFonts w:ascii="Times New Roman"/>
          <w:b w:val="false"/>
          <w:i w:val="false"/>
          <w:color w:val="000000"/>
          <w:sz w:val="28"/>
        </w:rPr>
        <w:t>
      6.1.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p>
      <w:pPr>
        <w:spacing w:after="0"/>
        <w:ind w:left="0"/>
        <w:jc w:val="both"/>
      </w:pPr>
      <w:r>
        <w:rPr>
          <w:rFonts w:ascii="Times New Roman"/>
          <w:b w:val="false"/>
          <w:i w:val="false"/>
          <w:color w:val="000000"/>
          <w:sz w:val="28"/>
        </w:rPr>
        <w:t>
      6.2. Для решения задачи 1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района:</w:t>
      </w:r>
    </w:p>
    <w:p>
      <w:pPr>
        <w:spacing w:after="0"/>
        <w:ind w:left="0"/>
        <w:jc w:val="both"/>
      </w:pPr>
      <w:r>
        <w:rPr>
          <w:rFonts w:ascii="Times New Roman"/>
          <w:b w:val="false"/>
          <w:i w:val="false"/>
          <w:color w:val="000000"/>
          <w:sz w:val="28"/>
        </w:rPr>
        <w:t>
      6.2.1. Разработка и принятие нормативных правовых актов, направленных на регулирование системы обращения с отходами на территории района.</w:t>
      </w:r>
    </w:p>
    <w:p>
      <w:pPr>
        <w:spacing w:after="0"/>
        <w:ind w:left="0"/>
        <w:jc w:val="both"/>
      </w:pPr>
      <w:r>
        <w:rPr>
          <w:rFonts w:ascii="Times New Roman"/>
          <w:b w:val="false"/>
          <w:i w:val="false"/>
          <w:color w:val="000000"/>
          <w:sz w:val="28"/>
        </w:rPr>
        <w:t>
      6.2.2.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p>
      <w:pPr>
        <w:spacing w:after="0"/>
        <w:ind w:left="0"/>
        <w:jc w:val="both"/>
      </w:pPr>
      <w:r>
        <w:rPr>
          <w:rFonts w:ascii="Times New Roman"/>
          <w:b w:val="false"/>
          <w:i w:val="false"/>
          <w:color w:val="000000"/>
          <w:sz w:val="28"/>
        </w:rPr>
        <w:t>
      6.2.3. Утверждение предельных тарифов в сфере обращения коммунальных отходов.</w:t>
      </w:r>
    </w:p>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района в соответствии с Методикой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p>
      <w:pPr>
        <w:spacing w:after="0"/>
        <w:ind w:left="0"/>
        <w:jc w:val="both"/>
      </w:pPr>
      <w:r>
        <w:rPr>
          <w:rFonts w:ascii="Times New Roman"/>
          <w:b w:val="false"/>
          <w:i w:val="false"/>
          <w:color w:val="000000"/>
          <w:sz w:val="28"/>
        </w:rPr>
        <w:t>
      6.2.4.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p>
      <w:pPr>
        <w:spacing w:after="0"/>
        <w:ind w:left="0"/>
        <w:jc w:val="both"/>
      </w:pPr>
      <w:r>
        <w:rPr>
          <w:rFonts w:ascii="Times New Roman"/>
          <w:b w:val="false"/>
          <w:i w:val="false"/>
          <w:color w:val="000000"/>
          <w:sz w:val="28"/>
        </w:rPr>
        <w:t>
      6.2.5.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p>
      <w:pPr>
        <w:spacing w:after="0"/>
        <w:ind w:left="0"/>
        <w:jc w:val="both"/>
      </w:pPr>
      <w:r>
        <w:rPr>
          <w:rFonts w:ascii="Times New Roman"/>
          <w:b w:val="false"/>
          <w:i w:val="false"/>
          <w:color w:val="000000"/>
          <w:sz w:val="28"/>
        </w:rPr>
        <w:t>
      6.3. Для решения задачи 2 предусмотрены следующие мероприятия:</w:t>
      </w:r>
    </w:p>
    <w:p>
      <w:pPr>
        <w:spacing w:after="0"/>
        <w:ind w:left="0"/>
        <w:jc w:val="both"/>
      </w:pPr>
      <w:r>
        <w:rPr>
          <w:rFonts w:ascii="Times New Roman"/>
          <w:b w:val="false"/>
          <w:i w:val="false"/>
          <w:color w:val="000000"/>
          <w:sz w:val="28"/>
        </w:rPr>
        <w:t>
      6.3.1. Создание производственных мощностей в отрасли обращения с отходами (в том числе с отходами от использования товаров):</w:t>
      </w:r>
    </w:p>
    <w:p>
      <w:pPr>
        <w:spacing w:after="0"/>
        <w:ind w:left="0"/>
        <w:jc w:val="both"/>
      </w:pPr>
      <w:r>
        <w:rPr>
          <w:rFonts w:ascii="Times New Roman"/>
          <w:b w:val="false"/>
          <w:i w:val="false"/>
          <w:color w:val="000000"/>
          <w:sz w:val="28"/>
        </w:rPr>
        <w:t>
      в сфере обработки отходов;</w:t>
      </w:r>
    </w:p>
    <w:p>
      <w:pPr>
        <w:spacing w:after="0"/>
        <w:ind w:left="0"/>
        <w:jc w:val="both"/>
      </w:pPr>
      <w:r>
        <w:rPr>
          <w:rFonts w:ascii="Times New Roman"/>
          <w:b w:val="false"/>
          <w:i w:val="false"/>
          <w:color w:val="000000"/>
          <w:sz w:val="28"/>
        </w:rPr>
        <w:t>
      в сфере утилизации отходов;</w:t>
      </w:r>
    </w:p>
    <w:p>
      <w:pPr>
        <w:spacing w:after="0"/>
        <w:ind w:left="0"/>
        <w:jc w:val="both"/>
      </w:pPr>
      <w:r>
        <w:rPr>
          <w:rFonts w:ascii="Times New Roman"/>
          <w:b w:val="false"/>
          <w:i w:val="false"/>
          <w:color w:val="000000"/>
          <w:sz w:val="28"/>
        </w:rPr>
        <w:t>
      в сфере размещения отходов.</w:t>
      </w:r>
    </w:p>
    <w:p>
      <w:pPr>
        <w:spacing w:after="0"/>
        <w:ind w:left="0"/>
        <w:jc w:val="both"/>
      </w:pPr>
      <w:r>
        <w:rPr>
          <w:rFonts w:ascii="Times New Roman"/>
          <w:b w:val="false"/>
          <w:i w:val="false"/>
          <w:color w:val="000000"/>
          <w:sz w:val="28"/>
        </w:rPr>
        <w:t>
      6.3.2.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p>
      <w:pPr>
        <w:spacing w:after="0"/>
        <w:ind w:left="0"/>
        <w:jc w:val="both"/>
      </w:pPr>
      <w:r>
        <w:rPr>
          <w:rFonts w:ascii="Times New Roman"/>
          <w:b w:val="false"/>
          <w:i w:val="false"/>
          <w:color w:val="000000"/>
          <w:sz w:val="28"/>
        </w:rPr>
        <w:t>
      Сведения об основных характеристиках планируемых к строительству объектов обращения с отходами приведены в приложении 1 к Программе.</w:t>
      </w:r>
    </w:p>
    <w:p>
      <w:pPr>
        <w:spacing w:after="0"/>
        <w:ind w:left="0"/>
        <w:jc w:val="both"/>
      </w:pPr>
      <w:r>
        <w:rPr>
          <w:rFonts w:ascii="Times New Roman"/>
          <w:b w:val="false"/>
          <w:i w:val="false"/>
          <w:color w:val="000000"/>
          <w:sz w:val="28"/>
        </w:rPr>
        <w:t>
      Сведения об основных характеристиках планируемых к реконструкции объектов обращения с отходами приведены в приложении 2 к Программе.</w:t>
      </w:r>
    </w:p>
    <w:p>
      <w:pPr>
        <w:spacing w:after="0"/>
        <w:ind w:left="0"/>
        <w:jc w:val="both"/>
      </w:pPr>
      <w:r>
        <w:rPr>
          <w:rFonts w:ascii="Times New Roman"/>
          <w:b w:val="false"/>
          <w:i w:val="false"/>
          <w:color w:val="000000"/>
          <w:sz w:val="28"/>
        </w:rPr>
        <w:t>
      6.4. Для решения задачи 3 запланирована реализация комплекса мер, направленных на стимулирование утилизации отходов и сокращение объемов захоронения отходов:</w:t>
      </w:r>
    </w:p>
    <w:p>
      <w:pPr>
        <w:spacing w:after="0"/>
        <w:ind w:left="0"/>
        <w:jc w:val="both"/>
      </w:pPr>
      <w:r>
        <w:rPr>
          <w:rFonts w:ascii="Times New Roman"/>
          <w:b w:val="false"/>
          <w:i w:val="false"/>
          <w:color w:val="000000"/>
          <w:sz w:val="28"/>
        </w:rPr>
        <w:t>
      6.4.1. Создание системы раздельного накопления коммунальных отходов на территории района.</w:t>
      </w:r>
    </w:p>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p>
      <w:pPr>
        <w:spacing w:after="0"/>
        <w:ind w:left="0"/>
        <w:jc w:val="both"/>
      </w:pPr>
      <w:r>
        <w:rPr>
          <w:rFonts w:ascii="Times New Roman"/>
          <w:b w:val="false"/>
          <w:i w:val="false"/>
          <w:color w:val="000000"/>
          <w:sz w:val="28"/>
        </w:rPr>
        <w:t>
      6.4.2. Создание пунктов приема вторичного сырья от населения на территориях муниципальных образований района.</w:t>
      </w:r>
    </w:p>
    <w:p>
      <w:pPr>
        <w:spacing w:after="0"/>
        <w:ind w:left="0"/>
        <w:jc w:val="both"/>
      </w:pPr>
      <w:r>
        <w:rPr>
          <w:rFonts w:ascii="Times New Roman"/>
          <w:b w:val="false"/>
          <w:i w:val="false"/>
          <w:color w:val="000000"/>
          <w:sz w:val="28"/>
        </w:rPr>
        <w:t>
      6.4.3. Разработка и внедрение системы накопления ртутьсодержащих отходов, отходов электронного и электрического оборудования.</w:t>
      </w:r>
    </w:p>
    <w:p>
      <w:pPr>
        <w:spacing w:after="0"/>
        <w:ind w:left="0"/>
        <w:jc w:val="both"/>
      </w:pPr>
      <w:r>
        <w:rPr>
          <w:rFonts w:ascii="Times New Roman"/>
          <w:b w:val="false"/>
          <w:i w:val="false"/>
          <w:color w:val="000000"/>
          <w:sz w:val="28"/>
        </w:rPr>
        <w:t>
      6.5.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p>
      <w:pPr>
        <w:spacing w:after="0"/>
        <w:ind w:left="0"/>
        <w:jc w:val="both"/>
      </w:pPr>
      <w:r>
        <w:rPr>
          <w:rFonts w:ascii="Times New Roman"/>
          <w:b w:val="false"/>
          <w:i w:val="false"/>
          <w:color w:val="000000"/>
          <w:sz w:val="28"/>
        </w:rPr>
        <w:t>
      6.5.1. Выявление и ликвидация вновь образованных мест несанкционированного размещения отходов.</w:t>
      </w:r>
    </w:p>
    <w:p>
      <w:pPr>
        <w:spacing w:after="0"/>
        <w:ind w:left="0"/>
        <w:jc w:val="both"/>
      </w:pPr>
      <w:r>
        <w:rPr>
          <w:rFonts w:ascii="Times New Roman"/>
          <w:b w:val="false"/>
          <w:i w:val="false"/>
          <w:color w:val="000000"/>
          <w:sz w:val="28"/>
        </w:rPr>
        <w:t>
      6.5.2.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p>
      <w:pPr>
        <w:spacing w:after="0"/>
        <w:ind w:left="0"/>
        <w:jc w:val="both"/>
      </w:pPr>
      <w:r>
        <w:rPr>
          <w:rFonts w:ascii="Times New Roman"/>
          <w:b w:val="false"/>
          <w:i w:val="false"/>
          <w:color w:val="000000"/>
          <w:sz w:val="28"/>
        </w:rPr>
        <w:t>
      геометрических параметрах объектов размещения отходов;</w:t>
      </w:r>
    </w:p>
    <w:p>
      <w:pPr>
        <w:spacing w:after="0"/>
        <w:ind w:left="0"/>
        <w:jc w:val="both"/>
      </w:pPr>
      <w:r>
        <w:rPr>
          <w:rFonts w:ascii="Times New Roman"/>
          <w:b w:val="false"/>
          <w:i w:val="false"/>
          <w:color w:val="000000"/>
          <w:sz w:val="28"/>
        </w:rPr>
        <w:t>
      объеме накопленных отходов, площади захоронений отходов;</w:t>
      </w:r>
    </w:p>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p>
      <w:pPr>
        <w:spacing w:after="0"/>
        <w:ind w:left="0"/>
        <w:jc w:val="both"/>
      </w:pPr>
      <w:r>
        <w:rPr>
          <w:rFonts w:ascii="Times New Roman"/>
          <w:b w:val="false"/>
          <w:i w:val="false"/>
          <w:color w:val="000000"/>
          <w:sz w:val="28"/>
        </w:rPr>
        <w:t>
      эффективности рекультивации территории;</w:t>
      </w:r>
    </w:p>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p>
      <w:pPr>
        <w:spacing w:after="0"/>
        <w:ind w:left="0"/>
        <w:jc w:val="both"/>
      </w:pPr>
      <w:r>
        <w:rPr>
          <w:rFonts w:ascii="Times New Roman"/>
          <w:b w:val="false"/>
          <w:i w:val="false"/>
          <w:color w:val="000000"/>
          <w:sz w:val="28"/>
        </w:rPr>
        <w:t>
      6.5.3.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p>
      <w:pPr>
        <w:spacing w:after="0"/>
        <w:ind w:left="0"/>
        <w:jc w:val="both"/>
      </w:pPr>
      <w:r>
        <w:rPr>
          <w:rFonts w:ascii="Times New Roman"/>
          <w:b w:val="false"/>
          <w:i w:val="false"/>
          <w:color w:val="000000"/>
          <w:sz w:val="28"/>
        </w:rPr>
        <w:t>
      6.5.4.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p>
      <w:pPr>
        <w:spacing w:after="0"/>
        <w:ind w:left="0"/>
        <w:jc w:val="both"/>
      </w:pPr>
      <w:r>
        <w:rPr>
          <w:rFonts w:ascii="Times New Roman"/>
          <w:b w:val="false"/>
          <w:i w:val="false"/>
          <w:color w:val="000000"/>
          <w:sz w:val="28"/>
        </w:rPr>
        <w:t>
      6.6. Для решения задачи 5 предусмотрено оказание государственной поддержки инвестиционным проектам в сфере обращения с отходами за счет:</w:t>
      </w:r>
    </w:p>
    <w:p>
      <w:pPr>
        <w:spacing w:after="0"/>
        <w:ind w:left="0"/>
        <w:jc w:val="both"/>
      </w:pPr>
      <w:r>
        <w:rPr>
          <w:rFonts w:ascii="Times New Roman"/>
          <w:b w:val="false"/>
          <w:i w:val="false"/>
          <w:color w:val="000000"/>
          <w:sz w:val="28"/>
        </w:rPr>
        <w:t>
      предоставления инвесторам имеющихся социальных и экономических льгот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p>
      <w:pPr>
        <w:spacing w:after="0"/>
        <w:ind w:left="0"/>
        <w:jc w:val="both"/>
      </w:pPr>
      <w:r>
        <w:rPr>
          <w:rFonts w:ascii="Times New Roman"/>
          <w:b w:val="false"/>
          <w:i w:val="false"/>
          <w:color w:val="000000"/>
          <w:sz w:val="28"/>
        </w:rPr>
        <w:t>
      6.7. Для решения задачи 6 запланирована реализация комплекса мер, направленных на обеспечение доступа к информации в сфере обращения с отходами:</w:t>
      </w:r>
    </w:p>
    <w:p>
      <w:pPr>
        <w:spacing w:after="0"/>
        <w:ind w:left="0"/>
        <w:jc w:val="both"/>
      </w:pPr>
      <w:r>
        <w:rPr>
          <w:rFonts w:ascii="Times New Roman"/>
          <w:b w:val="false"/>
          <w:i w:val="false"/>
          <w:color w:val="000000"/>
          <w:sz w:val="28"/>
        </w:rPr>
        <w:t>
      6.7.1. Организация и проведение экологических акций и мероприятий среди населения района.</w:t>
      </w:r>
    </w:p>
    <w:p>
      <w:pPr>
        <w:spacing w:after="0"/>
        <w:ind w:left="0"/>
        <w:jc w:val="both"/>
      </w:pPr>
      <w:r>
        <w:rPr>
          <w:rFonts w:ascii="Times New Roman"/>
          <w:b w:val="false"/>
          <w:i w:val="false"/>
          <w:color w:val="000000"/>
          <w:sz w:val="28"/>
        </w:rPr>
        <w:t>
      6.7.2. Организация постоянного информирования граждан о реформировании системы управления отходами.</w:t>
      </w:r>
    </w:p>
    <w:p>
      <w:pPr>
        <w:spacing w:after="0"/>
        <w:ind w:left="0"/>
        <w:jc w:val="both"/>
      </w:pPr>
      <w:r>
        <w:rPr>
          <w:rFonts w:ascii="Times New Roman"/>
          <w:b w:val="false"/>
          <w:i w:val="false"/>
          <w:color w:val="000000"/>
          <w:sz w:val="28"/>
        </w:rPr>
        <w:t>
      6.7.3.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p>
      <w:pPr>
        <w:spacing w:after="0"/>
        <w:ind w:left="0"/>
        <w:jc w:val="both"/>
      </w:pPr>
      <w:r>
        <w:rPr>
          <w:rFonts w:ascii="Times New Roman"/>
          <w:b w:val="false"/>
          <w:i w:val="false"/>
          <w:color w:val="000000"/>
          <w:sz w:val="28"/>
        </w:rPr>
        <w:t>
      План мероприятий Программы со сроками их исполнения, ответственными исполнителями и источниками финансирования приведен в приложении к Программе.</w:t>
      </w:r>
    </w:p>
    <w:bookmarkStart w:name="z20" w:id="17"/>
    <w:p>
      <w:pPr>
        <w:spacing w:after="0"/>
        <w:ind w:left="0"/>
        <w:jc w:val="left"/>
      </w:pPr>
      <w:r>
        <w:rPr>
          <w:rFonts w:ascii="Times New Roman"/>
          <w:b/>
          <w:i w:val="false"/>
          <w:color w:val="000000"/>
        </w:rPr>
        <w:t xml:space="preserve"> 7. НЕОБХОДИМЫЕ РЕСУРСЫ </w:t>
      </w:r>
    </w:p>
    <w:bookmarkEnd w:id="17"/>
    <w:p>
      <w:pPr>
        <w:spacing w:after="0"/>
        <w:ind w:left="0"/>
        <w:jc w:val="both"/>
      </w:pPr>
      <w:r>
        <w:rPr>
          <w:rFonts w:ascii="Times New Roman"/>
          <w:b w:val="false"/>
          <w:i w:val="false"/>
          <w:color w:val="000000"/>
          <w:sz w:val="28"/>
        </w:rPr>
        <w:t>
      7.1. Программа финансируется за счет средств республиканского, областного бюджета, районного бюджета и внебюджетных источников.</w:t>
      </w:r>
    </w:p>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p>
      <w:pPr>
        <w:spacing w:after="0"/>
        <w:ind w:left="0"/>
        <w:jc w:val="both"/>
      </w:pPr>
      <w:r>
        <w:rPr>
          <w:rFonts w:ascii="Times New Roman"/>
          <w:b w:val="false"/>
          <w:i w:val="false"/>
          <w:color w:val="000000"/>
          <w:sz w:val="28"/>
        </w:rPr>
        <w:t>
      7.2. В ходе реализации Программы объемы финансирования подлежат ежегодному уточнению с учетом реальных возможностей областного и районного бюджетов.</w:t>
      </w:r>
    </w:p>
    <w:p>
      <w:pPr>
        <w:spacing w:after="0"/>
        <w:ind w:left="0"/>
        <w:jc w:val="both"/>
      </w:pPr>
      <w:r>
        <w:rPr>
          <w:rFonts w:ascii="Times New Roman"/>
          <w:b w:val="false"/>
          <w:i w:val="false"/>
          <w:color w:val="000000"/>
          <w:sz w:val="28"/>
        </w:rPr>
        <w:t>
      7.3. Главным распорядителем денежных средств областного бюджета, направляемых на реализацию мероприятий Программы, является Государственное учреждение "Каргалинский районный отдел жилищно-коммунального хозяйства, пассажирского транспорта и автомобильных дорог".</w:t>
      </w:r>
    </w:p>
    <w:bookmarkStart w:name="z21" w:id="18"/>
    <w:p>
      <w:pPr>
        <w:spacing w:after="0"/>
        <w:ind w:left="0"/>
        <w:jc w:val="both"/>
      </w:pPr>
      <w:r>
        <w:rPr>
          <w:rFonts w:ascii="Times New Roman"/>
          <w:b w:val="false"/>
          <w:i w:val="false"/>
          <w:color w:val="000000"/>
          <w:sz w:val="28"/>
        </w:rPr>
        <w:t>
      Приложение</w:t>
      </w:r>
    </w:p>
    <w:bookmarkEnd w:id="18"/>
    <w:p>
      <w:pPr>
        <w:spacing w:after="0"/>
        <w:ind w:left="0"/>
        <w:jc w:val="both"/>
      </w:pPr>
      <w:r>
        <w:rPr>
          <w:rFonts w:ascii="Times New Roman"/>
          <w:b w:val="false"/>
          <w:i w:val="false"/>
          <w:color w:val="000000"/>
          <w:sz w:val="28"/>
        </w:rPr>
        <w:t>
      к Программе</w:t>
      </w:r>
    </w:p>
    <w:p>
      <w:pPr>
        <w:spacing w:after="0"/>
        <w:ind w:left="0"/>
        <w:jc w:val="both"/>
      </w:pPr>
      <w:r>
        <w:rPr>
          <w:rFonts w:ascii="Times New Roman"/>
          <w:b w:val="false"/>
          <w:i w:val="false"/>
          <w:color w:val="000000"/>
          <w:sz w:val="28"/>
        </w:rPr>
        <w:t>
      План мероприятий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 в соответствии с требованиями действующего законодательства регулирующее экологическое благосостояние.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 операторы полигонов ТБО, услугодатели.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направление на утверждение в соответствующие представительные органы реальных и кокурентоспособных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техникоэкономического обоснования на строительство 2-х полигонов ТБО в районе.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2-х полигонов ТБО в районе.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2-х полигонов ТБО на территории района в соответсвии с экологическими и техническими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имеющихся полигонов в сельских округах на террирории Района с приведением их в надлежащее сояоятние по требования действующего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в населенных пунктах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объектов размещения твердых коммунальных отходов после завершения их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"Каргалинский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"Каргалинский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"Каргалинский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ГУ "Каргалинский районный отдел жилищно-коммунального хозяйства, пассажирского транспорта и автомобильных дорог", операторы по обращению с отходами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