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a3e7" w14:textId="0cfa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20 декабря 2024 года № 253 "Об утверждении Каргалинского районного бюджета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15 декабря 2025 года № 397.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2025-2027 годы" от 20 декабря 2024 года № 253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6 008 933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1 427 794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4 455 668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6 704 308,2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-9 967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-685 408,2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685 408,2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647 845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6704308,2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