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5852" w14:textId="0875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