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3aa9" w14:textId="15c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786"/>
        <w:gridCol w:w="1657"/>
        <w:gridCol w:w="1657"/>
        <w:gridCol w:w="172"/>
        <w:gridCol w:w="3409"/>
        <w:gridCol w:w="34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83"/>
        <w:gridCol w:w="283"/>
        <w:gridCol w:w="283"/>
        <w:gridCol w:w="283"/>
        <w:gridCol w:w="5185"/>
        <w:gridCol w:w="5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252"/>
        <w:gridCol w:w="1252"/>
        <w:gridCol w:w="1252"/>
        <w:gridCol w:w="275"/>
        <w:gridCol w:w="1600"/>
        <w:gridCol w:w="47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