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9748" w14:textId="941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345468,9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249285,9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364609,2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- 19140,3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местных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