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8791f" w14:textId="f7879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27 декабря 2024 года № 264 "Об утверждении бюджета Ащылысайского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24 ноября 2025 года № 388.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Ащылысайского сельского округа на 2025-2027 годы" от 27 декабря 2024 года № 264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Ащылысайского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96573,0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13484,4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83066,4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101999,9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-5426,9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5426,9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5426,9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Каргалинского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2025 года № 388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Каргалинского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Ащылысайского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83066,4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