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1032" w14:textId="5e51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263 "Об утверждении бюджета Алимбетовского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ноября 2025 года № 387.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2025-2027 годы" от 27 декабря 2024 года № 263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Алимбетовского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59711,0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 основного капитала – 276,7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64849,4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5138,4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