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232" w14:textId="f06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ноября 2025 года № 383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6 454 381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6 578 249,2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 трансфертов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целевые текущие трансферты и трансферты на развитие бюджетам сельских округов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"27 000" заменить цифрой "0".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