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be86" w14:textId="922b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