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27437" w14:textId="c727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27 декабря 2024 года № 263 "Об утверждении бюджета Алимбетовского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30 сентября 2025 года № 368.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Алимбетовского сельского округа на 2025-2027 годы" от 27 декабря 2024 года № 263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Каргалинский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Алимбетовского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58441,0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15447,8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 основного капитала – 190,0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42803,2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63579,4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-5138,4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– 5138,4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5138,4 тысяч тенге.".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решению Каргалинского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 2025 года № 368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Каргалинского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263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Алимбетовского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42803,2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42664.5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42664.5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42664.5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42664.5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5138,4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