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06a" w14:textId="b72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сентября 2025 года № 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5 692 915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4 289 564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5 816 783,2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