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dcd4" w14:textId="5ffd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№ 271 от 27 декабря 2024 года "Об утверждении бюджета села Шамши Калдаякова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28 июля 2025 года № 352.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села Шамши Калдаякова на 2025-2027 годы" 27 декабря 2024 года № 271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села Шамши Калдаякова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- 51111,3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- 13931,0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- 35676,3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- 51519,5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–408,2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408,2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408,2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Шамши Калдаякова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