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2876" w14:textId="dd12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Каргалинского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мая 2025 года № 340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26 июня 2023 года № 32894) Каргалинский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на территории населенных пунктов Каргалинского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Каргалинского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Каргалинского района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Каргалинского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(Зарегистрирован в Министерстве юстиции Республики Казахстан 26 июня 2023 года № 32894) и устанавливает порядок проведения раздельных сходов местного сообщества жителей села и сельского округа.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сельского округа,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раздельных сходов местного сообщества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на территории Каргалинского района, села и сельского округа подразделяется на участки (села, улицы, многоквартирные жилые дома).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и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 сельского округа или уполномоченным им лицом.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и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Каргалинского района.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села и сельского округа для регистрации.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Каргалинского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Каргалинского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Каргалинского района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Алимбетовка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Велиховка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 - Истекский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Кос-Истек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 Калдаякова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 Калдаякова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