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3ea" w14:textId="b18b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269 "Об утверждении бюджета Кос-Истекского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мая 2025 года № 337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2025-2027 годы" от 27 декабря 2024 года № 269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Казакстан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74 932,6,0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13038,8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